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8D2E76">
        <w:rPr>
          <w:bCs/>
          <w:szCs w:val="24"/>
          <w:lang w:eastAsia="sk-SK"/>
        </w:rPr>
        <w:t>162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C6A87">
        <w:rPr>
          <w:bCs/>
          <w:szCs w:val="24"/>
          <w:lang w:eastAsia="sk-SK"/>
        </w:rPr>
        <w:t>3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3D437B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7D5135" w:rsidRPr="003D437B" w:rsidRDefault="007D5135" w:rsidP="007021AD">
      <w:pPr>
        <w:spacing w:line="360" w:lineRule="auto"/>
        <w:jc w:val="center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E873E6">
        <w:rPr>
          <w:b/>
          <w:spacing w:val="60"/>
          <w:sz w:val="32"/>
          <w:szCs w:val="32"/>
        </w:rPr>
        <w:t>412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Pr="003D437B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3D437B" w:rsidRDefault="002401E2" w:rsidP="002401E2"/>
    <w:p w:rsidR="007021AD" w:rsidRDefault="00AE15E8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5C6A87" w:rsidRPr="005C6A87" w:rsidRDefault="005C6A87" w:rsidP="005C6A87"/>
    <w:p w:rsidR="00F95609" w:rsidRPr="003D437B" w:rsidRDefault="00F95609" w:rsidP="00F95609">
      <w:pPr>
        <w:rPr>
          <w:b/>
        </w:rPr>
      </w:pPr>
    </w:p>
    <w:p w:rsidR="00BD1822" w:rsidRPr="003D437B" w:rsidRDefault="00BA2857" w:rsidP="00282E3C">
      <w:pPr>
        <w:spacing w:line="360" w:lineRule="auto"/>
        <w:jc w:val="both"/>
        <w:rPr>
          <w:b/>
        </w:rPr>
      </w:pPr>
      <w:r w:rsidRPr="003D437B">
        <w:rPr>
          <w:rFonts w:cs="Arial"/>
          <w:b/>
          <w:noProof/>
        </w:rPr>
        <w:t xml:space="preserve">Ústavnoprávneho výboru Národnej rady Slovenskej republiky </w:t>
      </w:r>
      <w:r w:rsidR="00E873E6" w:rsidRPr="00E873E6">
        <w:rPr>
          <w:b/>
        </w:rPr>
        <w:t>o prerokovaní návrhu skupiny poslancov Národnej rady Slovenskej republiky na vydanie zákona, ktorým sa mení a dopĺňa zákon č. 400/2015 Z. z. o tvorbe právnych predpisov a o Zbierke zákonov Slovenskej republiky a o zmene a doplnení niektorých zákonov v znení neskorších predpisov</w:t>
      </w:r>
      <w:r w:rsidR="002E67A6">
        <w:rPr>
          <w:b/>
        </w:rPr>
        <w:t xml:space="preserve"> </w:t>
      </w:r>
      <w:r w:rsidR="002E67A6" w:rsidRPr="00E873E6">
        <w:rPr>
          <w:b/>
        </w:rPr>
        <w:t>(tlač 1412)</w:t>
      </w:r>
      <w:r w:rsidR="002E67A6" w:rsidRPr="00E90101">
        <w:rPr>
          <w:b/>
        </w:rPr>
        <w:t xml:space="preserve"> </w:t>
      </w:r>
      <w:r w:rsidR="00E873E6" w:rsidRPr="00E873E6">
        <w:rPr>
          <w:b/>
        </w:rPr>
        <w:t xml:space="preserve"> v druhom čítaní </w:t>
      </w:r>
    </w:p>
    <w:p w:rsidR="002D4AB3" w:rsidRPr="003D437B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F95609" w:rsidRPr="003D437B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0A4C91" w:rsidRPr="003D437B" w:rsidRDefault="000A4C91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4F72E1" w:rsidRDefault="007021AD" w:rsidP="004F53EE">
      <w:pPr>
        <w:spacing w:line="360" w:lineRule="auto"/>
        <w:jc w:val="both"/>
        <w:rPr>
          <w:rFonts w:cs="Arial"/>
        </w:rPr>
      </w:pPr>
      <w:r w:rsidRPr="003D437B">
        <w:tab/>
        <w:t xml:space="preserve">Ústavnoprávny výbor </w:t>
      </w:r>
      <w:r w:rsidRPr="003D437B">
        <w:rPr>
          <w:bCs/>
        </w:rPr>
        <w:t xml:space="preserve">Národnej rady </w:t>
      </w:r>
      <w:r w:rsidR="005C6A87" w:rsidRPr="005C6A87">
        <w:rPr>
          <w:bCs/>
        </w:rPr>
        <w:t xml:space="preserve">Slovenskej republiky </w:t>
      </w:r>
      <w:r w:rsidR="008E719A" w:rsidRPr="003D437B">
        <w:rPr>
          <w:bCs/>
        </w:rPr>
        <w:t>podáva Národnej rade Slovenskej republiky podľa zákona Národnej rady Slovens</w:t>
      </w:r>
      <w:r w:rsidR="008D2E76">
        <w:rPr>
          <w:bCs/>
        </w:rPr>
        <w:t xml:space="preserve">kej republiky č. 350/1996 Z. z. </w:t>
      </w:r>
      <w:r w:rsidR="008E719A" w:rsidRPr="003D437B">
        <w:rPr>
          <w:bCs/>
        </w:rPr>
        <w:t xml:space="preserve">o </w:t>
      </w:r>
      <w:r w:rsidR="008D2E76">
        <w:rPr>
          <w:bCs/>
        </w:rPr>
        <w:t> </w:t>
      </w:r>
      <w:r w:rsidR="008E719A" w:rsidRPr="003D437B">
        <w:rPr>
          <w:bCs/>
        </w:rPr>
        <w:t xml:space="preserve">rokovacom poriadku Národnej rady Slovenskej republiky v znení neskorších predpisov </w:t>
      </w:r>
      <w:r w:rsidR="00500066" w:rsidRPr="003D437B">
        <w:rPr>
          <w:bCs/>
        </w:rPr>
        <w:t>s</w:t>
      </w:r>
      <w:r w:rsidR="008E719A" w:rsidRPr="003D437B">
        <w:t>právu</w:t>
      </w:r>
      <w:r w:rsidR="00B37C6F" w:rsidRPr="003D437B">
        <w:t xml:space="preserve"> </w:t>
      </w:r>
      <w:r w:rsidR="00106665" w:rsidRPr="003D437B">
        <w:rPr>
          <w:bCs/>
        </w:rPr>
        <w:t>o</w:t>
      </w:r>
      <w:r w:rsidR="00B37C6F" w:rsidRPr="003D437B">
        <w:rPr>
          <w:bCs/>
        </w:rPr>
        <w:t> </w:t>
      </w:r>
      <w:r w:rsidR="003D26F1" w:rsidRPr="003D437B">
        <w:rPr>
          <w:bCs/>
        </w:rPr>
        <w:t>výsledku</w:t>
      </w:r>
      <w:r w:rsidR="00B37C6F" w:rsidRPr="003D437B">
        <w:rPr>
          <w:bCs/>
        </w:rPr>
        <w:t xml:space="preserve"> </w:t>
      </w:r>
      <w:r w:rsidR="005C6A87" w:rsidRPr="005C6A87">
        <w:rPr>
          <w:bCs/>
        </w:rPr>
        <w:t>prerokovan</w:t>
      </w:r>
      <w:r w:rsidR="005C6A87">
        <w:rPr>
          <w:bCs/>
        </w:rPr>
        <w:t>ia</w:t>
      </w:r>
      <w:r w:rsidR="005C6A87" w:rsidRPr="005C6A87">
        <w:rPr>
          <w:bCs/>
        </w:rPr>
        <w:t xml:space="preserve"> </w:t>
      </w:r>
      <w:r w:rsidR="00E873E6" w:rsidRPr="00E873E6">
        <w:rPr>
          <w:bCs/>
        </w:rPr>
        <w:t xml:space="preserve">návrhu skupiny poslancov Národnej rady Slovenskej republiky na vydanie zákona, ktorým sa mení a dopĺňa </w:t>
      </w:r>
      <w:r w:rsidR="00E873E6" w:rsidRPr="008D2E76">
        <w:rPr>
          <w:b/>
          <w:bCs/>
        </w:rPr>
        <w:t>zákon č. 400/2015 Z. z. o tvorbe právnych predpisov a o Zbierke zákonov Slovenskej republiky</w:t>
      </w:r>
      <w:r w:rsidR="00E873E6" w:rsidRPr="00E873E6">
        <w:rPr>
          <w:bCs/>
        </w:rPr>
        <w:t xml:space="preserve"> a o zmene a doplnení niektorých zákonov v znení neskorších predpisov (tlač 1412)</w:t>
      </w:r>
      <w:r w:rsidR="004F53EE" w:rsidRPr="003D437B">
        <w:rPr>
          <w:rFonts w:cs="Arial"/>
        </w:rPr>
        <w:t xml:space="preserve">. </w:t>
      </w:r>
    </w:p>
    <w:p w:rsidR="005C6A87" w:rsidRDefault="005C6A87" w:rsidP="004F53EE">
      <w:pPr>
        <w:spacing w:line="360" w:lineRule="auto"/>
        <w:jc w:val="both"/>
        <w:rPr>
          <w:rFonts w:cs="Arial"/>
        </w:rPr>
      </w:pPr>
    </w:p>
    <w:p w:rsidR="00740635" w:rsidRDefault="00740635" w:rsidP="004F53EE">
      <w:pPr>
        <w:spacing w:line="360" w:lineRule="auto"/>
        <w:jc w:val="both"/>
        <w:rPr>
          <w:rFonts w:cs="Arial"/>
        </w:rPr>
      </w:pPr>
    </w:p>
    <w:p w:rsidR="005C6A87" w:rsidRPr="003D437B" w:rsidRDefault="005C6A87" w:rsidP="004F53EE">
      <w:pPr>
        <w:spacing w:line="360" w:lineRule="auto"/>
        <w:jc w:val="both"/>
        <w:rPr>
          <w:rFonts w:cs="Arial"/>
        </w:rPr>
      </w:pPr>
    </w:p>
    <w:p w:rsidR="0040487E" w:rsidRPr="003D437B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lastRenderedPageBreak/>
        <w:t>I.</w:t>
      </w: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3D437B" w:rsidRDefault="0040487E" w:rsidP="00817ABE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E90101">
        <w:t xml:space="preserve">č. </w:t>
      </w:r>
      <w:r w:rsidR="00D92D04">
        <w:t>2012</w:t>
      </w:r>
      <w:r w:rsidR="00E90101">
        <w:t xml:space="preserve"> </w:t>
      </w:r>
      <w:r w:rsidR="00DD7319" w:rsidRPr="003D437B">
        <w:t>z</w:t>
      </w:r>
      <w:r w:rsidR="00D92D04">
        <w:t> 9. februára 2023</w:t>
      </w:r>
      <w:r w:rsidRPr="003D437B">
        <w:t xml:space="preserve"> pridelila</w:t>
      </w:r>
      <w:r w:rsidR="003201B2" w:rsidRPr="003D437B">
        <w:t xml:space="preserve"> </w:t>
      </w:r>
      <w:r w:rsidR="00DA680F" w:rsidRPr="00DA680F">
        <w:t>návrh skupiny poslancov Národnej rady Slovenskej republiky na</w:t>
      </w:r>
      <w:r w:rsidR="00BE65A3">
        <w:t xml:space="preserve"> vydanie zákona, ktorým sa mení </w:t>
      </w:r>
      <w:r w:rsidR="00DA680F" w:rsidRPr="00DA680F">
        <w:t xml:space="preserve">a </w:t>
      </w:r>
      <w:r w:rsidR="00BE65A3">
        <w:t> </w:t>
      </w:r>
      <w:r w:rsidR="00DA680F" w:rsidRPr="00DA680F">
        <w:t>dopĺňa zákon č. 400/2015 Z. z. o tvorbe právnych predpisov a o Zbierke zákonov Slovenskej republiky a o zmene a doplnení niektorých zákonov v znení neskorších predpisov (tlač 1412)</w:t>
      </w:r>
      <w:r w:rsidR="00DA680F"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Pr="003D437B" w:rsidRDefault="00817ABE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II.</w:t>
      </w:r>
    </w:p>
    <w:p w:rsidR="00FC5E74" w:rsidRPr="003D437B" w:rsidRDefault="00FC5E74" w:rsidP="00817ABE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3D437B" w:rsidRDefault="00FC5E74" w:rsidP="00550D80">
      <w:pPr>
        <w:pStyle w:val="Bezriadkovania"/>
      </w:pPr>
    </w:p>
    <w:p w:rsidR="007021AD" w:rsidRPr="003D437B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III.</w:t>
      </w:r>
    </w:p>
    <w:p w:rsidR="00F95609" w:rsidRPr="003D437B" w:rsidRDefault="00F95609" w:rsidP="00817ABE">
      <w:pPr>
        <w:pStyle w:val="Bezriadkovania"/>
      </w:pPr>
    </w:p>
    <w:p w:rsidR="003201B2" w:rsidRPr="003D437B" w:rsidRDefault="005C6A87" w:rsidP="00550D80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 w:rsidR="00DA680F" w:rsidRPr="007C67F6">
        <w:rPr>
          <w:sz w:val="24"/>
        </w:rPr>
        <w:t>Návrh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skupiny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poslancov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Národnej</w:t>
      </w:r>
      <w:proofErr w:type="spellEnd"/>
      <w:r w:rsidR="00DA680F" w:rsidRPr="007C67F6">
        <w:rPr>
          <w:sz w:val="24"/>
        </w:rPr>
        <w:t xml:space="preserve"> rady </w:t>
      </w:r>
      <w:proofErr w:type="spellStart"/>
      <w:r w:rsidR="00DA680F" w:rsidRPr="007C67F6">
        <w:rPr>
          <w:sz w:val="24"/>
        </w:rPr>
        <w:t>Slovenskej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republiky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na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vydanie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zákona</w:t>
      </w:r>
      <w:proofErr w:type="spellEnd"/>
      <w:r w:rsidR="00DA680F" w:rsidRPr="007C67F6">
        <w:rPr>
          <w:sz w:val="24"/>
        </w:rPr>
        <w:t xml:space="preserve">, </w:t>
      </w:r>
      <w:proofErr w:type="spellStart"/>
      <w:r w:rsidR="00DA680F" w:rsidRPr="007C67F6">
        <w:rPr>
          <w:sz w:val="24"/>
        </w:rPr>
        <w:t>ktorým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sa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mení</w:t>
      </w:r>
      <w:proofErr w:type="spellEnd"/>
      <w:r w:rsidR="00DA680F" w:rsidRPr="007C67F6">
        <w:rPr>
          <w:sz w:val="24"/>
        </w:rPr>
        <w:t xml:space="preserve"> a </w:t>
      </w:r>
      <w:proofErr w:type="spellStart"/>
      <w:r w:rsidR="00DA680F" w:rsidRPr="007C67F6">
        <w:rPr>
          <w:sz w:val="24"/>
        </w:rPr>
        <w:t>dopĺňa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AE15E8">
        <w:rPr>
          <w:b/>
          <w:sz w:val="24"/>
        </w:rPr>
        <w:t>zákon</w:t>
      </w:r>
      <w:proofErr w:type="spellEnd"/>
      <w:r w:rsidR="00DA680F" w:rsidRPr="00AE15E8">
        <w:rPr>
          <w:b/>
          <w:sz w:val="24"/>
        </w:rPr>
        <w:t xml:space="preserve"> č. 400/2015 Z. z. o </w:t>
      </w:r>
      <w:proofErr w:type="spellStart"/>
      <w:r w:rsidR="00DA680F" w:rsidRPr="00AE15E8">
        <w:rPr>
          <w:b/>
          <w:sz w:val="24"/>
        </w:rPr>
        <w:t>tvorbe</w:t>
      </w:r>
      <w:proofErr w:type="spellEnd"/>
      <w:r w:rsidR="00DA680F" w:rsidRPr="00AE15E8">
        <w:rPr>
          <w:b/>
          <w:sz w:val="24"/>
        </w:rPr>
        <w:t xml:space="preserve"> </w:t>
      </w:r>
      <w:proofErr w:type="spellStart"/>
      <w:r w:rsidR="00DA680F" w:rsidRPr="00AE15E8">
        <w:rPr>
          <w:b/>
          <w:sz w:val="24"/>
        </w:rPr>
        <w:t>právnych</w:t>
      </w:r>
      <w:proofErr w:type="spellEnd"/>
      <w:r w:rsidR="00DA680F" w:rsidRPr="00AE15E8">
        <w:rPr>
          <w:b/>
          <w:sz w:val="24"/>
        </w:rPr>
        <w:t xml:space="preserve"> </w:t>
      </w:r>
      <w:proofErr w:type="spellStart"/>
      <w:r w:rsidR="00DA680F" w:rsidRPr="00AE15E8">
        <w:rPr>
          <w:b/>
          <w:sz w:val="24"/>
        </w:rPr>
        <w:t>predpisov</w:t>
      </w:r>
      <w:proofErr w:type="spellEnd"/>
      <w:r w:rsidR="00DA680F" w:rsidRPr="00AE15E8">
        <w:rPr>
          <w:b/>
          <w:sz w:val="24"/>
        </w:rPr>
        <w:t xml:space="preserve"> a o </w:t>
      </w:r>
      <w:proofErr w:type="spellStart"/>
      <w:r w:rsidR="00DA680F" w:rsidRPr="00AE15E8">
        <w:rPr>
          <w:b/>
          <w:sz w:val="24"/>
        </w:rPr>
        <w:t>Zbierke</w:t>
      </w:r>
      <w:proofErr w:type="spellEnd"/>
      <w:r w:rsidR="00DA680F" w:rsidRPr="00AE15E8">
        <w:rPr>
          <w:b/>
          <w:sz w:val="24"/>
        </w:rPr>
        <w:t xml:space="preserve"> </w:t>
      </w:r>
      <w:proofErr w:type="spellStart"/>
      <w:r w:rsidR="00DA680F" w:rsidRPr="00AE15E8">
        <w:rPr>
          <w:b/>
          <w:sz w:val="24"/>
        </w:rPr>
        <w:t>zákonov</w:t>
      </w:r>
      <w:proofErr w:type="spellEnd"/>
      <w:r w:rsidR="00DA680F" w:rsidRPr="00AE15E8">
        <w:rPr>
          <w:b/>
          <w:sz w:val="24"/>
        </w:rPr>
        <w:t xml:space="preserve"> </w:t>
      </w:r>
      <w:proofErr w:type="spellStart"/>
      <w:r w:rsidR="00DA680F" w:rsidRPr="00AE15E8">
        <w:rPr>
          <w:b/>
          <w:sz w:val="24"/>
        </w:rPr>
        <w:t>Slovenskej</w:t>
      </w:r>
      <w:proofErr w:type="spellEnd"/>
      <w:r w:rsidR="00DA680F" w:rsidRPr="00AE15E8">
        <w:rPr>
          <w:b/>
          <w:sz w:val="24"/>
        </w:rPr>
        <w:t xml:space="preserve"> </w:t>
      </w:r>
      <w:proofErr w:type="spellStart"/>
      <w:r w:rsidR="00DA680F" w:rsidRPr="00AE15E8">
        <w:rPr>
          <w:b/>
          <w:sz w:val="24"/>
        </w:rPr>
        <w:t>republiky</w:t>
      </w:r>
      <w:proofErr w:type="spellEnd"/>
      <w:r w:rsidR="00DA680F" w:rsidRPr="00AE15E8">
        <w:rPr>
          <w:b/>
          <w:sz w:val="24"/>
        </w:rPr>
        <w:t xml:space="preserve"> </w:t>
      </w:r>
      <w:r w:rsidR="00DA680F" w:rsidRPr="007C67F6">
        <w:rPr>
          <w:sz w:val="24"/>
        </w:rPr>
        <w:t xml:space="preserve">a o </w:t>
      </w:r>
      <w:proofErr w:type="spellStart"/>
      <w:r w:rsidR="00DA680F" w:rsidRPr="007C67F6">
        <w:rPr>
          <w:sz w:val="24"/>
        </w:rPr>
        <w:t>zmene</w:t>
      </w:r>
      <w:proofErr w:type="spellEnd"/>
      <w:r w:rsidR="00DA680F" w:rsidRPr="007C67F6">
        <w:rPr>
          <w:sz w:val="24"/>
        </w:rPr>
        <w:t xml:space="preserve"> a </w:t>
      </w:r>
      <w:proofErr w:type="spellStart"/>
      <w:r w:rsidR="00DA680F" w:rsidRPr="007C67F6">
        <w:rPr>
          <w:sz w:val="24"/>
        </w:rPr>
        <w:t>doplnení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niektorých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zákonov</w:t>
      </w:r>
      <w:proofErr w:type="spellEnd"/>
      <w:r w:rsidR="00DA680F" w:rsidRPr="007C67F6">
        <w:rPr>
          <w:sz w:val="24"/>
        </w:rPr>
        <w:t xml:space="preserve"> v </w:t>
      </w:r>
      <w:proofErr w:type="spellStart"/>
      <w:r w:rsidR="00DA680F" w:rsidRPr="007C67F6">
        <w:rPr>
          <w:sz w:val="24"/>
        </w:rPr>
        <w:t>znení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neskorších</w:t>
      </w:r>
      <w:proofErr w:type="spellEnd"/>
      <w:r w:rsidR="00DA680F" w:rsidRPr="007C67F6">
        <w:rPr>
          <w:sz w:val="24"/>
        </w:rPr>
        <w:t xml:space="preserve"> </w:t>
      </w:r>
      <w:proofErr w:type="spellStart"/>
      <w:r w:rsidR="00DA680F" w:rsidRPr="007C67F6">
        <w:rPr>
          <w:sz w:val="24"/>
        </w:rPr>
        <w:t>predpisov</w:t>
      </w:r>
      <w:proofErr w:type="spellEnd"/>
      <w:r w:rsidR="00DA680F" w:rsidRPr="007C67F6">
        <w:rPr>
          <w:sz w:val="24"/>
        </w:rPr>
        <w:t xml:space="preserve"> (</w:t>
      </w:r>
      <w:proofErr w:type="spellStart"/>
      <w:r w:rsidR="00DA680F" w:rsidRPr="007C67F6">
        <w:rPr>
          <w:sz w:val="24"/>
        </w:rPr>
        <w:t>tlač</w:t>
      </w:r>
      <w:proofErr w:type="spellEnd"/>
      <w:r w:rsidR="00DA680F" w:rsidRPr="007C67F6">
        <w:rPr>
          <w:sz w:val="24"/>
        </w:rPr>
        <w:t xml:space="preserve"> 1412)</w:t>
      </w:r>
      <w:r w:rsidR="00DA680F">
        <w:rPr>
          <w:b/>
          <w:sz w:val="24"/>
        </w:rPr>
        <w:t xml:space="preserve"> </w:t>
      </w:r>
      <w:proofErr w:type="spellStart"/>
      <w:r w:rsidR="00FE1890" w:rsidRPr="003D437B">
        <w:rPr>
          <w:bCs/>
          <w:sz w:val="24"/>
        </w:rPr>
        <w:t>Ú</w:t>
      </w:r>
      <w:r w:rsidR="00AE7AF0" w:rsidRPr="003D437B">
        <w:rPr>
          <w:sz w:val="24"/>
        </w:rPr>
        <w:t>stavnoprávny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výbor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Národnej</w:t>
      </w:r>
      <w:proofErr w:type="spellEnd"/>
      <w:r w:rsidR="00AE7AF0" w:rsidRPr="003D437B">
        <w:rPr>
          <w:sz w:val="24"/>
        </w:rPr>
        <w:t xml:space="preserve"> rady </w:t>
      </w:r>
      <w:proofErr w:type="spellStart"/>
      <w:r w:rsidR="00AE7AF0" w:rsidRPr="003D437B">
        <w:rPr>
          <w:sz w:val="24"/>
        </w:rPr>
        <w:t>Slovenskej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republiky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FB2EDA" w:rsidRPr="003D437B">
        <w:rPr>
          <w:sz w:val="24"/>
        </w:rPr>
        <w:t>prerokoval</w:t>
      </w:r>
      <w:proofErr w:type="spellEnd"/>
      <w:r w:rsidR="00FB2EDA" w:rsidRPr="003D437B">
        <w:rPr>
          <w:sz w:val="24"/>
        </w:rPr>
        <w:t xml:space="preserve"> </w:t>
      </w:r>
      <w:r w:rsidR="00690B79" w:rsidRPr="003D437B">
        <w:rPr>
          <w:sz w:val="24"/>
        </w:rPr>
        <w:t>a </w:t>
      </w:r>
      <w:proofErr w:type="spellStart"/>
      <w:r w:rsidR="002575F1" w:rsidRPr="003D437B">
        <w:rPr>
          <w:sz w:val="24"/>
        </w:rPr>
        <w:t>odporúčal</w:t>
      </w:r>
      <w:proofErr w:type="spellEnd"/>
      <w:r w:rsidR="002575F1" w:rsidRPr="003D437B">
        <w:rPr>
          <w:sz w:val="24"/>
        </w:rPr>
        <w:t xml:space="preserve"> </w:t>
      </w:r>
      <w:r w:rsidR="002040D1" w:rsidRPr="003D437B">
        <w:rPr>
          <w:sz w:val="24"/>
        </w:rPr>
        <w:t xml:space="preserve">ho </w:t>
      </w:r>
      <w:proofErr w:type="spellStart"/>
      <w:r w:rsidR="002575F1" w:rsidRPr="003D437B">
        <w:rPr>
          <w:sz w:val="24"/>
        </w:rPr>
        <w:t>Národnej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2575F1" w:rsidRPr="003D437B">
        <w:rPr>
          <w:sz w:val="24"/>
        </w:rPr>
        <w:t>rad</w:t>
      </w:r>
      <w:r w:rsidR="00AE7AF0" w:rsidRPr="003D437B">
        <w:rPr>
          <w:sz w:val="24"/>
        </w:rPr>
        <w:t>e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2575F1" w:rsidRPr="003D437B">
        <w:rPr>
          <w:sz w:val="24"/>
        </w:rPr>
        <w:t>Slovenskej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2575F1" w:rsidRPr="003D437B">
        <w:rPr>
          <w:sz w:val="24"/>
        </w:rPr>
        <w:t>republiky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B768E0" w:rsidRPr="003D437B">
        <w:rPr>
          <w:sz w:val="24"/>
        </w:rPr>
        <w:t>uznesením</w:t>
      </w:r>
      <w:proofErr w:type="spellEnd"/>
      <w:r w:rsidR="00B768E0" w:rsidRPr="003D437B">
        <w:rPr>
          <w:sz w:val="24"/>
        </w:rPr>
        <w:t xml:space="preserve"> </w:t>
      </w:r>
      <w:r w:rsidR="003E10C1" w:rsidRPr="003D437B">
        <w:rPr>
          <w:sz w:val="24"/>
        </w:rPr>
        <w:t>č.</w:t>
      </w:r>
      <w:r w:rsidR="00AC690E" w:rsidRPr="003D437B">
        <w:rPr>
          <w:sz w:val="24"/>
        </w:rPr>
        <w:t xml:space="preserve"> </w:t>
      </w:r>
      <w:r w:rsidR="006602EE">
        <w:rPr>
          <w:sz w:val="24"/>
        </w:rPr>
        <w:t>707</w:t>
      </w:r>
      <w:r w:rsidR="00C47ED4" w:rsidRPr="003D437B">
        <w:rPr>
          <w:sz w:val="24"/>
        </w:rPr>
        <w:t xml:space="preserve"> </w:t>
      </w:r>
      <w:r w:rsidR="003201B2" w:rsidRPr="003D437B">
        <w:rPr>
          <w:sz w:val="24"/>
        </w:rPr>
        <w:t xml:space="preserve">z </w:t>
      </w:r>
      <w:r w:rsidR="00796E5D">
        <w:rPr>
          <w:sz w:val="24"/>
        </w:rPr>
        <w:t>9.</w:t>
      </w:r>
      <w:proofErr w:type="gramEnd"/>
      <w:r w:rsidR="00796E5D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marca</w:t>
      </w:r>
      <w:proofErr w:type="spellEnd"/>
      <w:proofErr w:type="gramEnd"/>
      <w:r w:rsidR="00282E3C" w:rsidRPr="003D437B">
        <w:rPr>
          <w:sz w:val="24"/>
        </w:rPr>
        <w:t xml:space="preserve"> 2023</w:t>
      </w:r>
      <w:r w:rsidR="00A46E7D" w:rsidRPr="003D437B">
        <w:rPr>
          <w:sz w:val="24"/>
        </w:rPr>
        <w:t xml:space="preserve"> </w:t>
      </w:r>
      <w:proofErr w:type="spellStart"/>
      <w:r w:rsidR="002575F1" w:rsidRPr="003D437B">
        <w:rPr>
          <w:b/>
          <w:sz w:val="24"/>
        </w:rPr>
        <w:t>schváli</w:t>
      </w:r>
      <w:r w:rsidR="00A32E5B" w:rsidRPr="003D437B">
        <w:rPr>
          <w:b/>
          <w:sz w:val="24"/>
        </w:rPr>
        <w:t>ť</w:t>
      </w:r>
      <w:proofErr w:type="spellEnd"/>
      <w:r w:rsidR="009D2283" w:rsidRPr="003D437B">
        <w:rPr>
          <w:b/>
          <w:sz w:val="24"/>
        </w:rPr>
        <w:t xml:space="preserve">.  </w:t>
      </w:r>
    </w:p>
    <w:p w:rsidR="003201B2" w:rsidRPr="003D437B" w:rsidRDefault="003201B2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F13AA1" w:rsidRPr="003D437B" w:rsidRDefault="007021AD" w:rsidP="00817AB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IV.</w:t>
      </w:r>
    </w:p>
    <w:p w:rsidR="00817ABE" w:rsidRDefault="00817AB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6602EE" w:rsidRPr="003D437B" w:rsidRDefault="006602E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D437B">
        <w:tab/>
        <w:t>Z</w:t>
      </w:r>
      <w:r w:rsidR="007C1BCC" w:rsidRPr="003D437B">
        <w:t> </w:t>
      </w:r>
      <w:r w:rsidRPr="003D437B">
        <w:t>uznesenia</w:t>
      </w:r>
      <w:r w:rsidR="007C1BCC" w:rsidRPr="003D437B">
        <w:t xml:space="preserve"> </w:t>
      </w:r>
      <w:r w:rsidRPr="003D437B">
        <w:t>Ústavnoprávneho</w:t>
      </w:r>
      <w:r w:rsidR="007C1BCC" w:rsidRPr="003D437B">
        <w:t xml:space="preserve"> </w:t>
      </w:r>
      <w:r w:rsidRPr="003D437B">
        <w:t>výboru</w:t>
      </w:r>
      <w:r w:rsidR="007C1BCC" w:rsidRPr="003D437B">
        <w:t xml:space="preserve"> </w:t>
      </w:r>
      <w:r w:rsidR="007021AD" w:rsidRPr="003D437B">
        <w:t>Národnej rady Slovenskej republiky pod bodom III</w:t>
      </w:r>
      <w:r w:rsidR="009B06DB" w:rsidRPr="003D437B">
        <w:t>.</w:t>
      </w:r>
      <w:r w:rsidR="007021AD" w:rsidRPr="003D437B">
        <w:t xml:space="preserve"> tejto správy </w:t>
      </w:r>
      <w:r w:rsidR="00946250" w:rsidRPr="003D437B">
        <w:t>vyplýva</w:t>
      </w:r>
      <w:r w:rsidR="002812BF" w:rsidRPr="003D437B">
        <w:t xml:space="preserve"> </w:t>
      </w:r>
      <w:r w:rsidR="00E21D44" w:rsidRPr="003D437B">
        <w:t xml:space="preserve"> t</w:t>
      </w:r>
      <w:r w:rsidR="002812BF" w:rsidRPr="003D437B">
        <w:t>e</w:t>
      </w:r>
      <w:r w:rsidR="006602EE">
        <w:t>n</w:t>
      </w:r>
      <w:r w:rsidR="002812BF" w:rsidRPr="003D437B">
        <w:t>to</w:t>
      </w:r>
      <w:r w:rsidR="00E21D44" w:rsidRPr="003D437B">
        <w:t xml:space="preserve"> pozmeňujúc</w:t>
      </w:r>
      <w:r w:rsidR="006602EE">
        <w:t>i</w:t>
      </w:r>
      <w:r w:rsidR="002812BF" w:rsidRPr="003D437B">
        <w:t xml:space="preserve"> a doplňujúc</w:t>
      </w:r>
      <w:r w:rsidR="006602EE">
        <w:t>i</w:t>
      </w:r>
      <w:r w:rsidR="002812BF" w:rsidRPr="003D437B">
        <w:t xml:space="preserve"> </w:t>
      </w:r>
      <w:r w:rsidR="00E21D44" w:rsidRPr="003D437B">
        <w:t>návrh:</w:t>
      </w:r>
    </w:p>
    <w:p w:rsidR="006602EE" w:rsidRPr="006602EE" w:rsidRDefault="006602EE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602EE" w:rsidRPr="006602EE" w:rsidRDefault="006602EE" w:rsidP="006602EE">
      <w:pPr>
        <w:pStyle w:val="Odsekzoznamu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V názve zákona sa za slová „ktorým sa dopĺňa“ vkladá slovo „zákon“.</w:t>
      </w:r>
    </w:p>
    <w:p w:rsidR="006602EE" w:rsidRDefault="006602EE" w:rsidP="006602EE">
      <w:pPr>
        <w:tabs>
          <w:tab w:val="left" w:pos="3969"/>
        </w:tabs>
        <w:ind w:firstLine="708"/>
        <w:jc w:val="right"/>
      </w:pPr>
    </w:p>
    <w:p w:rsidR="00E55F31" w:rsidRPr="006602EE" w:rsidRDefault="006602EE" w:rsidP="006602EE">
      <w:pPr>
        <w:tabs>
          <w:tab w:val="left" w:pos="3969"/>
        </w:tabs>
        <w:ind w:firstLine="708"/>
        <w:jc w:val="right"/>
      </w:pPr>
      <w:r>
        <w:tab/>
        <w:t xml:space="preserve">  Legislatívno-technická poznámka, ktorá je v súlade s bodmi 15 a 21 </w:t>
      </w:r>
      <w:proofErr w:type="spellStart"/>
      <w:r>
        <w:t>Legislatívnotechnických</w:t>
      </w:r>
      <w:proofErr w:type="spellEnd"/>
      <w:r>
        <w:t xml:space="preserve"> pokynov.</w:t>
      </w:r>
    </w:p>
    <w:p w:rsidR="00E55F31" w:rsidRPr="003D437B" w:rsidRDefault="00E55F31" w:rsidP="00E55F31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:rsidR="00817ABE" w:rsidRPr="003D437B" w:rsidRDefault="00817ABE" w:rsidP="00817ABE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     Ústavnoprávny výbor Národnej rady SR</w:t>
      </w:r>
    </w:p>
    <w:p w:rsidR="00083931" w:rsidRDefault="00083931" w:rsidP="006602EE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jc w:val="both"/>
        <w:rPr>
          <w:rFonts w:ascii="AT*Toronto" w:hAnsi="AT*Toronto"/>
          <w:szCs w:val="20"/>
          <w:lang w:val="cs-CZ"/>
        </w:rPr>
      </w:pPr>
    </w:p>
    <w:p w:rsidR="00AE15E8" w:rsidRDefault="00AE15E8" w:rsidP="006602EE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jc w:val="both"/>
        <w:rPr>
          <w:rFonts w:ascii="AT*Toronto" w:hAnsi="AT*Toronto"/>
          <w:szCs w:val="20"/>
          <w:lang w:val="cs-CZ"/>
        </w:rPr>
      </w:pPr>
    </w:p>
    <w:p w:rsidR="006602EE" w:rsidRPr="00796E5D" w:rsidRDefault="006602EE" w:rsidP="006602EE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jc w:val="both"/>
        <w:rPr>
          <w:rFonts w:ascii="AT*Toronto" w:hAnsi="AT*Toronto"/>
          <w:b/>
          <w:bCs/>
          <w:szCs w:val="20"/>
        </w:rPr>
      </w:pPr>
    </w:p>
    <w:p w:rsidR="00AE15E8" w:rsidRDefault="00AE15E8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553252" w:rsidRPr="003D437B" w:rsidRDefault="006602EE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AE15E8" w:rsidRDefault="00AE15E8" w:rsidP="00756ABE">
      <w:pPr>
        <w:pStyle w:val="Bezriadkovania"/>
      </w:pPr>
    </w:p>
    <w:p w:rsidR="00AE15E8" w:rsidRDefault="00AE15E8" w:rsidP="00AE15E8">
      <w:pPr>
        <w:spacing w:line="360" w:lineRule="auto"/>
        <w:ind w:firstLine="708"/>
        <w:jc w:val="both"/>
        <w:rPr>
          <w:bCs/>
        </w:rPr>
      </w:pPr>
    </w:p>
    <w:p w:rsidR="00AE15E8" w:rsidRPr="00EE6F36" w:rsidRDefault="00AE15E8" w:rsidP="00AE15E8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</w:t>
      </w:r>
      <w:r w:rsidRPr="00AE15E8">
        <w:t>Národnej rady Slovenskej republiky ako g</w:t>
      </w:r>
      <w:r w:rsidRPr="00AE15E8">
        <w:rPr>
          <w:bCs/>
        </w:rPr>
        <w:t>estorský výbor</w:t>
      </w:r>
      <w:r w:rsidRPr="00AE15E8">
        <w:t xml:space="preserve"> k  návrhu skupiny poslancov Národnej rady Slovenskej republiky na vydanie zákona, ktorým sa mení a dopĺňa zákon č. 400/2015 Z. z. o tvorbe právnych predpisov a o Zbierke zákonov Slovenskej republiky a o zmene a doplnení niektorých</w:t>
      </w:r>
      <w:r w:rsidRPr="007C67F6">
        <w:t xml:space="preserve"> zákonov v znení neskorších predpisov (tlač 1412)</w:t>
      </w:r>
      <w:r>
        <w:t xml:space="preserve"> bol zvolaný na 14. marca 2023. </w:t>
      </w:r>
    </w:p>
    <w:p w:rsidR="00AE15E8" w:rsidRPr="00B43F0D" w:rsidRDefault="00AE15E8" w:rsidP="00AE15E8">
      <w:pPr>
        <w:spacing w:line="360" w:lineRule="auto"/>
        <w:ind w:firstLine="708"/>
        <w:jc w:val="both"/>
        <w:rPr>
          <w:bCs/>
        </w:rPr>
      </w:pPr>
      <w:r w:rsidRPr="00EE6F36">
        <w:t>O návrhu správy</w:t>
      </w:r>
      <w:r>
        <w:t xml:space="preserve"> ústavnoprávneho výboru</w:t>
      </w:r>
      <w:r w:rsidRPr="00EE6F36">
        <w:t>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:rsidR="00AE15E8" w:rsidRPr="003D437B" w:rsidRDefault="00AE15E8" w:rsidP="00756ABE">
      <w:pPr>
        <w:pStyle w:val="Bezriadkovania"/>
      </w:pPr>
    </w:p>
    <w:p w:rsidR="000E5150" w:rsidRDefault="00242F42" w:rsidP="000E5150">
      <w:pPr>
        <w:spacing w:line="360" w:lineRule="auto"/>
        <w:ind w:firstLine="708"/>
        <w:jc w:val="both"/>
      </w:pPr>
      <w:r>
        <w:t>Pred</w:t>
      </w:r>
      <w:r>
        <w:rPr>
          <w:bCs/>
        </w:rPr>
        <w:t xml:space="preserve">seda Ústavnoprávneho výboru Národnej rady Slovenskej republiky zároveň určil za spravodajcu </w:t>
      </w:r>
      <w:r w:rsidR="004E3C87" w:rsidRPr="003D437B">
        <w:t>poslanca</w:t>
      </w:r>
      <w:r w:rsidR="00FC5E74" w:rsidRPr="003D437B">
        <w:t xml:space="preserve"> Národnej rady Slovenskej republiky</w:t>
      </w:r>
      <w:r w:rsidR="004E3C87" w:rsidRPr="003D437B">
        <w:t xml:space="preserve"> </w:t>
      </w:r>
      <w:r w:rsidR="00980285">
        <w:rPr>
          <w:b/>
        </w:rPr>
        <w:t xml:space="preserve">Dominika </w:t>
      </w:r>
      <w:proofErr w:type="spellStart"/>
      <w:r w:rsidR="00980285">
        <w:rPr>
          <w:b/>
        </w:rPr>
        <w:t>Drdula</w:t>
      </w:r>
      <w:proofErr w:type="spellEnd"/>
      <w:r w:rsidR="005507CA" w:rsidRPr="003D437B">
        <w:rPr>
          <w:b/>
        </w:rPr>
        <w:t>,</w:t>
      </w:r>
      <w:r w:rsidR="00490C43" w:rsidRPr="003D437B">
        <w:rPr>
          <w:b/>
        </w:rPr>
        <w:t xml:space="preserve"> </w:t>
      </w:r>
      <w:r w:rsidR="000E5150">
        <w:t>ktor</w:t>
      </w:r>
      <w:r w:rsidR="000E5150">
        <w:t>ý</w:t>
      </w:r>
      <w:r w:rsidR="000E5150">
        <w:t xml:space="preserve"> predkladá predmetnú informáciu a na schôdzi Národnej rady Slovenskej republiky bude informovať o výsledku rokovania výboru a bude navrhovať ďalší postup.</w:t>
      </w:r>
    </w:p>
    <w:p w:rsidR="00895B9D" w:rsidRPr="003D437B" w:rsidRDefault="00895B9D" w:rsidP="003D41CF">
      <w:pPr>
        <w:spacing w:line="360" w:lineRule="auto"/>
        <w:jc w:val="both"/>
        <w:rPr>
          <w:bCs/>
        </w:rPr>
      </w:pPr>
    </w:p>
    <w:p w:rsidR="00895B9D" w:rsidRDefault="00895B9D" w:rsidP="003D41CF">
      <w:pPr>
        <w:spacing w:line="360" w:lineRule="auto"/>
        <w:jc w:val="both"/>
        <w:rPr>
          <w:bCs/>
        </w:rPr>
      </w:pPr>
    </w:p>
    <w:p w:rsidR="00A608D0" w:rsidRDefault="00A608D0" w:rsidP="003D41CF">
      <w:pPr>
        <w:spacing w:line="360" w:lineRule="auto"/>
        <w:jc w:val="both"/>
        <w:rPr>
          <w:bCs/>
        </w:rPr>
      </w:pPr>
    </w:p>
    <w:p w:rsidR="00AE15E8" w:rsidRPr="009C08AE" w:rsidRDefault="00AE15E8" w:rsidP="00AE15E8">
      <w:pPr>
        <w:spacing w:line="360" w:lineRule="auto"/>
        <w:ind w:firstLine="708"/>
        <w:jc w:val="both"/>
      </w:pPr>
    </w:p>
    <w:p w:rsidR="00AE15E8" w:rsidRPr="00CE0522" w:rsidRDefault="00AE15E8" w:rsidP="00AE15E8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Alojz Baránik </w:t>
      </w:r>
      <w:r w:rsidR="00F35DDF">
        <w:t xml:space="preserve">v. r. </w:t>
      </w:r>
      <w:bookmarkStart w:id="0" w:name="_GoBack"/>
      <w:bookmarkEnd w:id="0"/>
    </w:p>
    <w:p w:rsidR="00AE15E8" w:rsidRPr="00CE0522" w:rsidRDefault="00AE15E8" w:rsidP="00AE15E8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podp</w:t>
      </w:r>
      <w:r w:rsidRPr="00CE0522">
        <w:t xml:space="preserve">redseda Ústavnoprávneho výboru </w:t>
      </w:r>
    </w:p>
    <w:p w:rsidR="00AE15E8" w:rsidRDefault="00AE15E8" w:rsidP="00AE15E8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    </w:t>
      </w:r>
      <w:r w:rsidRPr="00CE0522">
        <w:t>Národnej rady Slovenskej republiky</w:t>
      </w: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BB7461">
        <w:t>14. marca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86" w:rsidRDefault="00C34A86" w:rsidP="00615200">
      <w:r>
        <w:separator/>
      </w:r>
    </w:p>
  </w:endnote>
  <w:endnote w:type="continuationSeparator" w:id="0">
    <w:p w:rsidR="00C34A86" w:rsidRDefault="00C34A86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F35DDF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86" w:rsidRDefault="00C34A86" w:rsidP="00615200">
      <w:r>
        <w:separator/>
      </w:r>
    </w:p>
  </w:footnote>
  <w:footnote w:type="continuationSeparator" w:id="0">
    <w:p w:rsidR="00C34A86" w:rsidRDefault="00C34A86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154C9D"/>
    <w:multiLevelType w:val="hybridMultilevel"/>
    <w:tmpl w:val="67BE3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57C54"/>
    <w:rsid w:val="000611BB"/>
    <w:rsid w:val="00063DB4"/>
    <w:rsid w:val="000704D9"/>
    <w:rsid w:val="000724F8"/>
    <w:rsid w:val="00072708"/>
    <w:rsid w:val="000734AE"/>
    <w:rsid w:val="000822A9"/>
    <w:rsid w:val="000825A7"/>
    <w:rsid w:val="00083931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E5150"/>
    <w:rsid w:val="000F09CC"/>
    <w:rsid w:val="000F32D8"/>
    <w:rsid w:val="000F3B0C"/>
    <w:rsid w:val="000F3BE3"/>
    <w:rsid w:val="000F5564"/>
    <w:rsid w:val="000F7655"/>
    <w:rsid w:val="0010124F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FA7"/>
    <w:rsid w:val="00170D71"/>
    <w:rsid w:val="00171DDA"/>
    <w:rsid w:val="00173E97"/>
    <w:rsid w:val="001776BD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B6948"/>
    <w:rsid w:val="001C44BA"/>
    <w:rsid w:val="001C59DC"/>
    <w:rsid w:val="001D1A97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2339F"/>
    <w:rsid w:val="0023394B"/>
    <w:rsid w:val="0023489F"/>
    <w:rsid w:val="00234ADF"/>
    <w:rsid w:val="00235374"/>
    <w:rsid w:val="002401E2"/>
    <w:rsid w:val="00241370"/>
    <w:rsid w:val="002421E4"/>
    <w:rsid w:val="00242F42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E67A6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3D52"/>
    <w:rsid w:val="00375046"/>
    <w:rsid w:val="00385B06"/>
    <w:rsid w:val="0039036B"/>
    <w:rsid w:val="00394CD6"/>
    <w:rsid w:val="00397736"/>
    <w:rsid w:val="00397FB5"/>
    <w:rsid w:val="003A070F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04B1B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53E81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C6A87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02EE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0635"/>
    <w:rsid w:val="00743C87"/>
    <w:rsid w:val="00750729"/>
    <w:rsid w:val="00756ABE"/>
    <w:rsid w:val="007608F0"/>
    <w:rsid w:val="00774616"/>
    <w:rsid w:val="00780C09"/>
    <w:rsid w:val="00782D6D"/>
    <w:rsid w:val="0078494E"/>
    <w:rsid w:val="00795064"/>
    <w:rsid w:val="00796E5D"/>
    <w:rsid w:val="007A2C30"/>
    <w:rsid w:val="007A41D4"/>
    <w:rsid w:val="007A4545"/>
    <w:rsid w:val="007A798D"/>
    <w:rsid w:val="007B11F3"/>
    <w:rsid w:val="007B308F"/>
    <w:rsid w:val="007B397B"/>
    <w:rsid w:val="007C1BCC"/>
    <w:rsid w:val="007C67F6"/>
    <w:rsid w:val="007C7B27"/>
    <w:rsid w:val="007D276F"/>
    <w:rsid w:val="007D2B9E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A431A"/>
    <w:rsid w:val="008B17C6"/>
    <w:rsid w:val="008C1096"/>
    <w:rsid w:val="008D02B5"/>
    <w:rsid w:val="008D2665"/>
    <w:rsid w:val="008D2E76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285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08D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15E8"/>
    <w:rsid w:val="00AE57AB"/>
    <w:rsid w:val="00AE6DE3"/>
    <w:rsid w:val="00AE7AF0"/>
    <w:rsid w:val="00AF032E"/>
    <w:rsid w:val="00AF11FB"/>
    <w:rsid w:val="00AF7B8D"/>
    <w:rsid w:val="00B07E37"/>
    <w:rsid w:val="00B13A08"/>
    <w:rsid w:val="00B13BA5"/>
    <w:rsid w:val="00B14BCE"/>
    <w:rsid w:val="00B154F2"/>
    <w:rsid w:val="00B204AF"/>
    <w:rsid w:val="00B20FDE"/>
    <w:rsid w:val="00B24826"/>
    <w:rsid w:val="00B2507B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8727B"/>
    <w:rsid w:val="00B92E2A"/>
    <w:rsid w:val="00B94281"/>
    <w:rsid w:val="00B94E68"/>
    <w:rsid w:val="00B9657C"/>
    <w:rsid w:val="00B965DC"/>
    <w:rsid w:val="00B96F52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461"/>
    <w:rsid w:val="00BB7B31"/>
    <w:rsid w:val="00BC6CC2"/>
    <w:rsid w:val="00BD1822"/>
    <w:rsid w:val="00BD4691"/>
    <w:rsid w:val="00BD624B"/>
    <w:rsid w:val="00BE65A3"/>
    <w:rsid w:val="00C01612"/>
    <w:rsid w:val="00C041E4"/>
    <w:rsid w:val="00C072B2"/>
    <w:rsid w:val="00C10C8A"/>
    <w:rsid w:val="00C2102F"/>
    <w:rsid w:val="00C22C74"/>
    <w:rsid w:val="00C33ACA"/>
    <w:rsid w:val="00C344D9"/>
    <w:rsid w:val="00C34A86"/>
    <w:rsid w:val="00C35DF1"/>
    <w:rsid w:val="00C37DAA"/>
    <w:rsid w:val="00C40310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3840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57361"/>
    <w:rsid w:val="00D66D42"/>
    <w:rsid w:val="00D709E5"/>
    <w:rsid w:val="00D732E7"/>
    <w:rsid w:val="00D76606"/>
    <w:rsid w:val="00D813AC"/>
    <w:rsid w:val="00D8172F"/>
    <w:rsid w:val="00D866ED"/>
    <w:rsid w:val="00D86842"/>
    <w:rsid w:val="00D92D04"/>
    <w:rsid w:val="00D94E16"/>
    <w:rsid w:val="00D94EB6"/>
    <w:rsid w:val="00D9741B"/>
    <w:rsid w:val="00DA5ED0"/>
    <w:rsid w:val="00DA680F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873E6"/>
    <w:rsid w:val="00E90101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021CF"/>
    <w:rsid w:val="00F13AA1"/>
    <w:rsid w:val="00F14454"/>
    <w:rsid w:val="00F14CDD"/>
    <w:rsid w:val="00F237BF"/>
    <w:rsid w:val="00F257FE"/>
    <w:rsid w:val="00F25F10"/>
    <w:rsid w:val="00F26056"/>
    <w:rsid w:val="00F35DDF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D5E7D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CA24-7821-46FA-8A41-EA009722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28</cp:revision>
  <cp:lastPrinted>2023-03-14T12:07:00Z</cp:lastPrinted>
  <dcterms:created xsi:type="dcterms:W3CDTF">2023-03-02T09:35:00Z</dcterms:created>
  <dcterms:modified xsi:type="dcterms:W3CDTF">2023-03-14T12:10:00Z</dcterms:modified>
</cp:coreProperties>
</file>