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25" w:rsidRDefault="00BB5525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>NÁRODNÁ RADA SLOVENSKEJ REPUBLIKY</w:t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 xml:space="preserve">  V</w:t>
      </w:r>
      <w:r w:rsidR="00EB45A5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I</w:t>
      </w:r>
      <w:r w:rsidR="00B37C6F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. volebné obdobie</w:t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D437B">
        <w:rPr>
          <w:b/>
          <w:sz w:val="28"/>
          <w:szCs w:val="28"/>
        </w:rPr>
        <w:t>___________________________________________</w:t>
      </w:r>
      <w:r w:rsidRPr="003D437B">
        <w:rPr>
          <w:b/>
          <w:sz w:val="28"/>
          <w:szCs w:val="28"/>
        </w:rPr>
        <w:br/>
      </w:r>
    </w:p>
    <w:p w:rsidR="007021AD" w:rsidRPr="003D437B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3D437B">
        <w:rPr>
          <w:bCs/>
          <w:szCs w:val="24"/>
          <w:lang w:eastAsia="sk-SK"/>
        </w:rPr>
        <w:t>Číslo:  CRD-</w:t>
      </w:r>
      <w:r w:rsidR="00085F09">
        <w:rPr>
          <w:bCs/>
          <w:szCs w:val="24"/>
          <w:lang w:eastAsia="sk-SK"/>
        </w:rPr>
        <w:t>143</w:t>
      </w:r>
      <w:r w:rsidR="00A16CA2" w:rsidRPr="003D437B">
        <w:rPr>
          <w:bCs/>
          <w:szCs w:val="24"/>
          <w:lang w:eastAsia="sk-SK"/>
        </w:rPr>
        <w:t>/20</w:t>
      </w:r>
      <w:r w:rsidR="00B37C6F" w:rsidRPr="003D437B">
        <w:rPr>
          <w:bCs/>
          <w:szCs w:val="24"/>
          <w:lang w:eastAsia="sk-SK"/>
        </w:rPr>
        <w:t>2</w:t>
      </w:r>
      <w:r w:rsidR="005D361F">
        <w:rPr>
          <w:bCs/>
          <w:szCs w:val="24"/>
          <w:lang w:eastAsia="sk-SK"/>
        </w:rPr>
        <w:t>3</w:t>
      </w:r>
    </w:p>
    <w:p w:rsidR="009458D2" w:rsidRPr="003D437B" w:rsidRDefault="009458D2" w:rsidP="0040061C">
      <w:pPr>
        <w:spacing w:line="360" w:lineRule="auto"/>
        <w:rPr>
          <w:b/>
          <w:spacing w:val="60"/>
        </w:rPr>
      </w:pPr>
    </w:p>
    <w:p w:rsidR="00607973" w:rsidRPr="003D437B" w:rsidRDefault="00607973" w:rsidP="007021AD">
      <w:pPr>
        <w:spacing w:line="360" w:lineRule="auto"/>
        <w:jc w:val="center"/>
        <w:rPr>
          <w:b/>
          <w:spacing w:val="60"/>
        </w:rPr>
      </w:pPr>
    </w:p>
    <w:p w:rsidR="007021AD" w:rsidRPr="003D437B" w:rsidRDefault="00BD182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3D437B">
        <w:rPr>
          <w:b/>
          <w:spacing w:val="60"/>
          <w:sz w:val="32"/>
          <w:szCs w:val="32"/>
        </w:rPr>
        <w:t>1</w:t>
      </w:r>
      <w:r w:rsidR="00C47C42">
        <w:rPr>
          <w:b/>
          <w:spacing w:val="60"/>
          <w:sz w:val="32"/>
          <w:szCs w:val="32"/>
        </w:rPr>
        <w:t>405</w:t>
      </w:r>
      <w:r w:rsidR="00AC7E1D" w:rsidRPr="003D437B">
        <w:rPr>
          <w:b/>
          <w:spacing w:val="60"/>
          <w:sz w:val="32"/>
          <w:szCs w:val="32"/>
        </w:rPr>
        <w:t>a</w:t>
      </w:r>
    </w:p>
    <w:p w:rsidR="007021AD" w:rsidRPr="003D437B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2401E2" w:rsidRPr="003D437B" w:rsidRDefault="002401E2" w:rsidP="002401E2"/>
    <w:p w:rsidR="007021AD" w:rsidRDefault="009458D2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 xml:space="preserve">I n f o r m á c i a </w:t>
      </w:r>
    </w:p>
    <w:p w:rsidR="00F7213F" w:rsidRPr="00F7213F" w:rsidRDefault="00F7213F" w:rsidP="00F7213F"/>
    <w:p w:rsidR="005D361F" w:rsidRPr="003D437B" w:rsidRDefault="005D361F" w:rsidP="00F95609">
      <w:pPr>
        <w:rPr>
          <w:b/>
        </w:rPr>
      </w:pPr>
    </w:p>
    <w:p w:rsidR="00BD1822" w:rsidRPr="003D437B" w:rsidRDefault="00797E67" w:rsidP="00282E3C">
      <w:pPr>
        <w:spacing w:line="360" w:lineRule="auto"/>
        <w:jc w:val="both"/>
        <w:rPr>
          <w:b/>
        </w:rPr>
      </w:pPr>
      <w:r w:rsidRPr="00797E67">
        <w:rPr>
          <w:b/>
        </w:rPr>
        <w:t>o prerokovaní návrhu poslancov Národnej rady Slovenskej republiky Petra PČOLINSKÉHO a Jozefa HLINKU na vydanie ú</w:t>
      </w:r>
      <w:r w:rsidR="00C812F2">
        <w:rPr>
          <w:b/>
        </w:rPr>
        <w:t xml:space="preserve">stavného zákona, ktorým sa mení </w:t>
      </w:r>
      <w:r w:rsidRPr="00797E67">
        <w:rPr>
          <w:b/>
        </w:rPr>
        <w:t xml:space="preserve">a </w:t>
      </w:r>
      <w:r w:rsidR="00C812F2">
        <w:rPr>
          <w:b/>
        </w:rPr>
        <w:t> </w:t>
      </w:r>
      <w:r w:rsidRPr="00797E67">
        <w:rPr>
          <w:b/>
        </w:rPr>
        <w:t>dop</w:t>
      </w:r>
      <w:r w:rsidR="00085F09">
        <w:rPr>
          <w:b/>
        </w:rPr>
        <w:t xml:space="preserve">ĺňa Ústava Slovenskej republiky </w:t>
      </w:r>
      <w:r w:rsidRPr="00797E67">
        <w:rPr>
          <w:b/>
        </w:rPr>
        <w:t xml:space="preserve">č.  </w:t>
      </w:r>
      <w:r w:rsidR="00085F09">
        <w:rPr>
          <w:b/>
        </w:rPr>
        <w:t> </w:t>
      </w:r>
      <w:r w:rsidRPr="00797E67">
        <w:rPr>
          <w:b/>
        </w:rPr>
        <w:t>460/1992 Z</w:t>
      </w:r>
      <w:r w:rsidR="00C812F2">
        <w:rPr>
          <w:b/>
        </w:rPr>
        <w:t xml:space="preserve">b. v znení neskorších predpisov </w:t>
      </w:r>
      <w:r w:rsidR="00C812F2" w:rsidRPr="00797E67">
        <w:rPr>
          <w:b/>
        </w:rPr>
        <w:t xml:space="preserve">(tlač 1405) </w:t>
      </w:r>
      <w:r w:rsidR="00C812F2" w:rsidRPr="00304BC9">
        <w:rPr>
          <w:b/>
        </w:rPr>
        <w:t xml:space="preserve"> </w:t>
      </w:r>
      <w:r w:rsidRPr="00797E67">
        <w:rPr>
          <w:b/>
        </w:rPr>
        <w:t xml:space="preserve">v </w:t>
      </w:r>
      <w:r w:rsidR="00C812F2">
        <w:rPr>
          <w:b/>
        </w:rPr>
        <w:t> </w:t>
      </w:r>
      <w:r w:rsidRPr="00797E67">
        <w:rPr>
          <w:b/>
        </w:rPr>
        <w:t xml:space="preserve">druhom čítaní </w:t>
      </w:r>
    </w:p>
    <w:p w:rsidR="00BD368F" w:rsidRDefault="007021AD" w:rsidP="009458D2">
      <w:pPr>
        <w:shd w:val="clear" w:color="auto" w:fill="FFFFFF"/>
        <w:spacing w:line="360" w:lineRule="auto"/>
        <w:jc w:val="both"/>
        <w:rPr>
          <w:b/>
        </w:rPr>
      </w:pPr>
      <w:r w:rsidRPr="003D437B">
        <w:rPr>
          <w:b/>
          <w:bCs/>
        </w:rPr>
        <w:t>___________________________________________________________________________</w:t>
      </w:r>
    </w:p>
    <w:p w:rsidR="009458D2" w:rsidRPr="009458D2" w:rsidRDefault="009458D2" w:rsidP="0040061C">
      <w:pPr>
        <w:pStyle w:val="Bezriadkovania"/>
      </w:pPr>
    </w:p>
    <w:p w:rsidR="0040487E" w:rsidRPr="003D437B" w:rsidRDefault="0040487E" w:rsidP="00817ABE">
      <w:pPr>
        <w:pStyle w:val="Bezriadkovania"/>
        <w:rPr>
          <w:lang w:val="en-US"/>
        </w:rPr>
      </w:pPr>
    </w:p>
    <w:p w:rsidR="003201B2" w:rsidRPr="003D437B" w:rsidRDefault="0040487E" w:rsidP="00817ABE">
      <w:pPr>
        <w:spacing w:line="360" w:lineRule="auto"/>
        <w:jc w:val="both"/>
        <w:rPr>
          <w:bCs/>
        </w:rPr>
      </w:pPr>
      <w:r w:rsidRPr="003D437B">
        <w:rPr>
          <w:lang w:val="en-US"/>
        </w:rPr>
        <w:tab/>
      </w:r>
      <w:r w:rsidRPr="003D437B">
        <w:t xml:space="preserve">Národná rada Slovenskej republiky uznesením </w:t>
      </w:r>
      <w:r w:rsidR="00DD7319" w:rsidRPr="003D437B">
        <w:t xml:space="preserve">č. </w:t>
      </w:r>
      <w:r w:rsidR="00163842">
        <w:t>19</w:t>
      </w:r>
      <w:r w:rsidR="00CC652B">
        <w:t>86</w:t>
      </w:r>
      <w:r w:rsidR="00DD7319" w:rsidRPr="003D437B">
        <w:t xml:space="preserve"> z</w:t>
      </w:r>
      <w:r w:rsidR="00163842">
        <w:t> 2. februára 2023</w:t>
      </w:r>
      <w:r w:rsidRPr="003D437B">
        <w:t xml:space="preserve"> pridelila</w:t>
      </w:r>
      <w:r w:rsidR="003201B2" w:rsidRPr="003D437B">
        <w:t xml:space="preserve"> </w:t>
      </w:r>
      <w:r w:rsidR="00CC652B" w:rsidRPr="00CC652B">
        <w:t>návrh poslancov Národnej rady Slovenskej republiky Pe</w:t>
      </w:r>
      <w:r w:rsidR="004C5FA5">
        <w:t xml:space="preserve">tra PČOLINSKÉHO a Jozefa HLINKU </w:t>
      </w:r>
      <w:r w:rsidR="00CC652B" w:rsidRPr="00CC652B">
        <w:t xml:space="preserve">na </w:t>
      </w:r>
      <w:r w:rsidR="004C5FA5">
        <w:t> </w:t>
      </w:r>
      <w:r w:rsidR="00CC652B" w:rsidRPr="00CC652B">
        <w:t>vydanie ústavného zákona, ktorým sa mení a dop</w:t>
      </w:r>
      <w:r w:rsidR="004C5FA5">
        <w:t xml:space="preserve">ĺňa Ústava Slovenskej republiky </w:t>
      </w:r>
      <w:r w:rsidR="00CC652B" w:rsidRPr="00CC652B">
        <w:t xml:space="preserve">č.  </w:t>
      </w:r>
      <w:r w:rsidR="004C5FA5">
        <w:t> </w:t>
      </w:r>
      <w:r w:rsidR="00CC652B" w:rsidRPr="00CC652B">
        <w:t>460/1992 Zb. v znení neskorších predpisov (tlač 1405)</w:t>
      </w:r>
      <w:r w:rsidR="007E50F2">
        <w:t xml:space="preserve"> </w:t>
      </w:r>
      <w:r w:rsidR="007021AD" w:rsidRPr="003D437B">
        <w:t>na  prerokovanie</w:t>
      </w:r>
      <w:r w:rsidR="00B37C6F" w:rsidRPr="003D437B">
        <w:t xml:space="preserve"> </w:t>
      </w:r>
      <w:r w:rsidR="007021AD" w:rsidRPr="003D437B">
        <w:t>Ústavnoprávnemu</w:t>
      </w:r>
      <w:r w:rsidR="00B37C6F" w:rsidRPr="003D437B">
        <w:t xml:space="preserve"> </w:t>
      </w:r>
      <w:r w:rsidR="007021AD" w:rsidRPr="003D437B">
        <w:t>výboru</w:t>
      </w:r>
      <w:r w:rsidR="00B37C6F" w:rsidRPr="003D437B">
        <w:t xml:space="preserve"> </w:t>
      </w:r>
      <w:r w:rsidR="007021AD" w:rsidRPr="003D437B">
        <w:t>Národ</w:t>
      </w:r>
      <w:r w:rsidR="002575F1" w:rsidRPr="003D437B">
        <w:t>nej rady Slovenskej</w:t>
      </w:r>
      <w:r w:rsidR="00B37C6F" w:rsidRPr="003D437B">
        <w:t xml:space="preserve"> </w:t>
      </w:r>
      <w:r w:rsidR="002575F1" w:rsidRPr="003D437B">
        <w:t>republiky</w:t>
      </w:r>
      <w:r w:rsidR="00EB45A5" w:rsidRPr="003D437B">
        <w:t>, a </w:t>
      </w:r>
      <w:r w:rsidR="00946149" w:rsidRPr="003D437B">
        <w:t>to aj</w:t>
      </w:r>
      <w:r w:rsidR="00A4115B" w:rsidRPr="003D437B">
        <w:t xml:space="preserve"> </w:t>
      </w:r>
      <w:r w:rsidR="00946149" w:rsidRPr="003D437B">
        <w:t>ako</w:t>
      </w:r>
      <w:r w:rsidR="00A4115B" w:rsidRPr="003D437B">
        <w:t xml:space="preserve"> </w:t>
      </w:r>
      <w:r w:rsidR="00946149" w:rsidRPr="003D437B">
        <w:t>gestorskému</w:t>
      </w:r>
      <w:r w:rsidR="00A4115B" w:rsidRPr="003D437B">
        <w:t xml:space="preserve"> v</w:t>
      </w:r>
      <w:r w:rsidR="00946149" w:rsidRPr="003D437B">
        <w:t>ýboru</w:t>
      </w:r>
      <w:r w:rsidR="0070162E" w:rsidRPr="003D437B">
        <w:t xml:space="preserve"> a</w:t>
      </w:r>
      <w:r w:rsidR="00A4115B" w:rsidRPr="003D437B">
        <w:t> </w:t>
      </w:r>
      <w:r w:rsidR="0070162E" w:rsidRPr="003D437B">
        <w:t>určila</w:t>
      </w:r>
      <w:r w:rsidR="00A4115B" w:rsidRPr="003D437B">
        <w:t xml:space="preserve"> </w:t>
      </w:r>
      <w:r w:rsidR="0070162E" w:rsidRPr="003D437B">
        <w:t>lehotu</w:t>
      </w:r>
      <w:r w:rsidR="00FD7659" w:rsidRPr="003D437B">
        <w:t xml:space="preserve"> </w:t>
      </w:r>
      <w:r w:rsidR="00F95609" w:rsidRPr="003D437B">
        <w:rPr>
          <w:bCs/>
        </w:rPr>
        <w:t>na</w:t>
      </w:r>
      <w:r w:rsidR="00A4115B" w:rsidRPr="003D437B">
        <w:rPr>
          <w:bCs/>
        </w:rPr>
        <w:t xml:space="preserve"> </w:t>
      </w:r>
      <w:r w:rsidR="00FD7659" w:rsidRPr="003D437B">
        <w:rPr>
          <w:bCs/>
        </w:rPr>
        <w:t> </w:t>
      </w:r>
      <w:r w:rsidR="00F95609" w:rsidRPr="003D437B">
        <w:rPr>
          <w:bCs/>
        </w:rPr>
        <w:t>jeho</w:t>
      </w:r>
      <w:r w:rsidR="00A4115B" w:rsidRPr="003D437B">
        <w:rPr>
          <w:bCs/>
        </w:rPr>
        <w:t xml:space="preserve"> </w:t>
      </w:r>
      <w:r w:rsidR="00F95609" w:rsidRPr="003D437B">
        <w:rPr>
          <w:bCs/>
        </w:rPr>
        <w:t>prerokovanie v</w:t>
      </w:r>
      <w:r w:rsidR="00A4115B" w:rsidRPr="003D437B">
        <w:rPr>
          <w:bCs/>
        </w:rPr>
        <w:t> </w:t>
      </w:r>
      <w:r w:rsidR="0070162E" w:rsidRPr="003D437B">
        <w:rPr>
          <w:bCs/>
        </w:rPr>
        <w:t>druhom</w:t>
      </w:r>
      <w:r w:rsidR="00A4115B" w:rsidRPr="003D437B">
        <w:rPr>
          <w:bCs/>
        </w:rPr>
        <w:t xml:space="preserve"> </w:t>
      </w:r>
      <w:r w:rsidR="0070162E" w:rsidRPr="003D437B">
        <w:rPr>
          <w:bCs/>
        </w:rPr>
        <w:t>čítaní.</w:t>
      </w:r>
    </w:p>
    <w:p w:rsidR="00817ABE" w:rsidRPr="0040061C" w:rsidRDefault="00817ABE" w:rsidP="0040061C">
      <w:pPr>
        <w:pStyle w:val="Bezriadkovania"/>
      </w:pP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3D437B">
        <w:rPr>
          <w:b/>
          <w:bCs/>
        </w:rPr>
        <w:t>I.</w:t>
      </w:r>
    </w:p>
    <w:p w:rsidR="00FC5E74" w:rsidRPr="009458D2" w:rsidRDefault="00FC5E74" w:rsidP="009458D2">
      <w:pPr>
        <w:pStyle w:val="Bezriadkovania"/>
      </w:pPr>
    </w:p>
    <w:p w:rsidR="007021AD" w:rsidRPr="003D437B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3D437B">
        <w:rPr>
          <w:szCs w:val="24"/>
          <w:lang w:eastAsia="sk-SK"/>
        </w:rPr>
        <w:tab/>
        <w:t>Poslanci Národnej rady Slovenskej republiky, ktorí nie sú členmi vý</w:t>
      </w:r>
      <w:r w:rsidR="000825A7" w:rsidRPr="003D437B">
        <w:rPr>
          <w:szCs w:val="24"/>
          <w:lang w:eastAsia="sk-SK"/>
        </w:rPr>
        <w:t>boru, ktorému</w:t>
      </w:r>
      <w:r w:rsidRPr="003D437B">
        <w:rPr>
          <w:szCs w:val="24"/>
          <w:lang w:eastAsia="sk-SK"/>
        </w:rPr>
        <w:t xml:space="preserve"> bol návrh</w:t>
      </w:r>
      <w:r w:rsidR="001C10CA">
        <w:rPr>
          <w:szCs w:val="24"/>
          <w:lang w:eastAsia="sk-SK"/>
        </w:rPr>
        <w:t xml:space="preserve"> ústavného</w:t>
      </w:r>
      <w:r w:rsidR="00A4115B" w:rsidRPr="003D437B">
        <w:rPr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zákona pridelený, </w:t>
      </w:r>
      <w:r w:rsidRPr="003D437B">
        <w:rPr>
          <w:bCs/>
          <w:szCs w:val="24"/>
          <w:lang w:eastAsia="sk-SK"/>
        </w:rPr>
        <w:t>neoznámili v určenej lehote</w:t>
      </w:r>
      <w:r w:rsidR="00A4115B" w:rsidRPr="003D437B">
        <w:rPr>
          <w:bCs/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výboru </w:t>
      </w:r>
      <w:r w:rsidRPr="003D437B">
        <w:rPr>
          <w:bCs/>
          <w:szCs w:val="24"/>
          <w:lang w:eastAsia="sk-SK"/>
        </w:rPr>
        <w:t>žiadne stanovisko</w:t>
      </w:r>
      <w:r w:rsidRPr="003D437B">
        <w:rPr>
          <w:szCs w:val="24"/>
          <w:lang w:eastAsia="sk-SK"/>
        </w:rPr>
        <w:t xml:space="preserve"> k</w:t>
      </w:r>
      <w:r w:rsidR="003201B2" w:rsidRPr="003D437B">
        <w:rPr>
          <w:szCs w:val="24"/>
          <w:lang w:eastAsia="sk-SK"/>
        </w:rPr>
        <w:t> </w:t>
      </w:r>
      <w:r w:rsidRPr="003D437B">
        <w:rPr>
          <w:szCs w:val="24"/>
          <w:lang w:eastAsia="sk-SK"/>
        </w:rPr>
        <w:t>predmetnému</w:t>
      </w:r>
      <w:r w:rsidR="003201B2" w:rsidRPr="003D437B">
        <w:rPr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návrhu </w:t>
      </w:r>
      <w:r w:rsidR="001C10CA">
        <w:rPr>
          <w:szCs w:val="24"/>
          <w:lang w:eastAsia="sk-SK"/>
        </w:rPr>
        <w:t xml:space="preserve">ústavného </w:t>
      </w:r>
      <w:r w:rsidRPr="003D437B">
        <w:rPr>
          <w:szCs w:val="24"/>
          <w:lang w:eastAsia="sk-SK"/>
        </w:rPr>
        <w:t>zákona (§ 75 ods. 2 zákona o rokovacom poriadku Národ</w:t>
      </w:r>
      <w:r w:rsidR="00553252" w:rsidRPr="003D437B">
        <w:rPr>
          <w:szCs w:val="24"/>
          <w:lang w:eastAsia="sk-SK"/>
        </w:rPr>
        <w:t>nej rady Slovenskej republiky).</w:t>
      </w:r>
    </w:p>
    <w:p w:rsidR="00FC5E74" w:rsidRPr="009458D2" w:rsidRDefault="00FC5E74" w:rsidP="009458D2">
      <w:pPr>
        <w:pStyle w:val="Bezriadkovania"/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3D437B">
        <w:rPr>
          <w:bCs/>
          <w:szCs w:val="24"/>
        </w:rPr>
        <w:lastRenderedPageBreak/>
        <w:t>II.</w:t>
      </w:r>
    </w:p>
    <w:p w:rsidR="00F95609" w:rsidRPr="009458D2" w:rsidRDefault="00F95609" w:rsidP="009458D2">
      <w:pPr>
        <w:pStyle w:val="Bezriadkovania"/>
      </w:pPr>
    </w:p>
    <w:p w:rsidR="00E25E74" w:rsidRDefault="003201B2" w:rsidP="00E25E74">
      <w:pPr>
        <w:pStyle w:val="TxBrp1"/>
        <w:tabs>
          <w:tab w:val="left" w:pos="567"/>
          <w:tab w:val="left" w:pos="2552"/>
          <w:tab w:val="left" w:pos="3686"/>
        </w:tabs>
        <w:spacing w:line="360" w:lineRule="auto"/>
        <w:ind w:left="0"/>
        <w:rPr>
          <w:sz w:val="24"/>
        </w:rPr>
      </w:pPr>
      <w:r w:rsidRPr="003D437B">
        <w:rPr>
          <w:sz w:val="24"/>
          <w:shd w:val="clear" w:color="auto" w:fill="FFFFFF"/>
        </w:rPr>
        <w:tab/>
      </w:r>
      <w:r w:rsidR="001C10CA" w:rsidRPr="001C10CA">
        <w:rPr>
          <w:sz w:val="24"/>
          <w:shd w:val="clear" w:color="auto" w:fill="FFFFFF"/>
        </w:rPr>
        <w:t>N</w:t>
      </w:r>
      <w:r w:rsidR="001C10CA" w:rsidRPr="001C10CA">
        <w:rPr>
          <w:sz w:val="24"/>
        </w:rPr>
        <w:t>ávrh poslancov Národnej rady Slovenskej republiky Petra PČOLINSKÉHO a Jozefa HLINKU na vydanie ústavného zákona, ktorým sa mení a dopĺňa Ústava Slovenskej republiky č.  460/1992 Zb. v znení neskorších predpisov (tlač 1405)</w:t>
      </w:r>
      <w:r w:rsidR="001C10CA">
        <w:rPr>
          <w:sz w:val="24"/>
        </w:rPr>
        <w:t xml:space="preserve"> </w:t>
      </w:r>
      <w:r w:rsidR="00FE1890" w:rsidRPr="003D437B">
        <w:rPr>
          <w:bCs/>
          <w:sz w:val="24"/>
        </w:rPr>
        <w:t>Ú</w:t>
      </w:r>
      <w:r w:rsidR="00AE7AF0" w:rsidRPr="003D437B">
        <w:rPr>
          <w:sz w:val="24"/>
        </w:rPr>
        <w:t xml:space="preserve">stavnoprávny výbor Národnej rady Slovenskej republiky </w:t>
      </w:r>
      <w:r w:rsidR="00FB2EDA" w:rsidRPr="003D437B">
        <w:rPr>
          <w:sz w:val="24"/>
        </w:rPr>
        <w:t xml:space="preserve">prerokoval </w:t>
      </w:r>
      <w:r w:rsidR="00E25E74">
        <w:rPr>
          <w:sz w:val="24"/>
        </w:rPr>
        <w:t xml:space="preserve">na 157. schôdzi </w:t>
      </w:r>
      <w:r w:rsidR="00BD368F">
        <w:rPr>
          <w:sz w:val="24"/>
        </w:rPr>
        <w:t>8</w:t>
      </w:r>
      <w:r w:rsidR="00282E3C" w:rsidRPr="003D437B">
        <w:rPr>
          <w:sz w:val="24"/>
        </w:rPr>
        <w:t xml:space="preserve">. </w:t>
      </w:r>
      <w:r w:rsidR="00BD368F">
        <w:rPr>
          <w:sz w:val="24"/>
        </w:rPr>
        <w:t>marca</w:t>
      </w:r>
      <w:r w:rsidR="00282E3C" w:rsidRPr="003D437B">
        <w:rPr>
          <w:sz w:val="24"/>
        </w:rPr>
        <w:t xml:space="preserve"> 2023</w:t>
      </w:r>
      <w:r w:rsidR="00E25E74">
        <w:rPr>
          <w:sz w:val="24"/>
        </w:rPr>
        <w:t>.</w:t>
      </w:r>
    </w:p>
    <w:p w:rsidR="0040061C" w:rsidRDefault="0040061C" w:rsidP="00E25E74">
      <w:pPr>
        <w:pStyle w:val="TxBrp1"/>
        <w:tabs>
          <w:tab w:val="left" w:pos="567"/>
          <w:tab w:val="left" w:pos="2552"/>
          <w:tab w:val="left" w:pos="3686"/>
        </w:tabs>
        <w:spacing w:line="360" w:lineRule="auto"/>
        <w:ind w:left="0"/>
        <w:rPr>
          <w:sz w:val="24"/>
        </w:rPr>
      </w:pPr>
    </w:p>
    <w:p w:rsidR="005D6353" w:rsidRPr="009458D2" w:rsidRDefault="00E25E74" w:rsidP="009458D2">
      <w:pPr>
        <w:tabs>
          <w:tab w:val="left" w:pos="567"/>
        </w:tabs>
        <w:spacing w:line="360" w:lineRule="auto"/>
        <w:jc w:val="both"/>
        <w:rPr>
          <w:b/>
          <w:bCs/>
        </w:rPr>
      </w:pPr>
      <w:r>
        <w:tab/>
        <w:t xml:space="preserve">Ústavnoprávny výbor Národnej rady Slovenskej republiky </w:t>
      </w:r>
      <w:r>
        <w:rPr>
          <w:b/>
          <w:bCs/>
        </w:rPr>
        <w:t xml:space="preserve">neprijal </w:t>
      </w:r>
      <w:r>
        <w:rPr>
          <w:b/>
        </w:rPr>
        <w:t>uznesenie,</w:t>
      </w:r>
      <w:r>
        <w:t xml:space="preserve"> keďže návrh uznesenia </w:t>
      </w:r>
      <w:r>
        <w:rPr>
          <w:b/>
          <w:bCs/>
        </w:rPr>
        <w:t>nezískal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trojpätinovej väčšiny všetkých poslancov </w:t>
      </w:r>
      <w:r>
        <w:rPr>
          <w:bCs/>
        </w:rPr>
        <w:t>podľa</w:t>
      </w:r>
      <w:r>
        <w:t xml:space="preserve"> § 52 ods. 4 zákona Národnej rady Slovenskej republiky č.  3</w:t>
      </w:r>
      <w:smartTag w:uri="urn:schemas-microsoft-com:office:smarttags" w:element="PersonName">
        <w:r>
          <w:t>50</w:t>
        </w:r>
      </w:smartTag>
      <w:r>
        <w:t xml:space="preserve">/1996 Z. z. o  rokovacom poriadku Národnej rady Slovenskej republiky v znení neskorších predpisov a  čl.  84 ods. 4 Ústavy Slovenskej republiky. </w:t>
      </w:r>
    </w:p>
    <w:p w:rsidR="00553252" w:rsidRDefault="00CC054D" w:rsidP="00FC5E7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</w:t>
      </w:r>
      <w:r w:rsidR="00AD4506" w:rsidRPr="003D437B">
        <w:rPr>
          <w:bCs/>
          <w:szCs w:val="24"/>
        </w:rPr>
        <w:t>.</w:t>
      </w:r>
    </w:p>
    <w:p w:rsidR="0040061C" w:rsidRDefault="0040061C" w:rsidP="009458D2">
      <w:pPr>
        <w:spacing w:line="360" w:lineRule="auto"/>
        <w:ind w:firstLine="708"/>
        <w:jc w:val="both"/>
        <w:rPr>
          <w:bCs/>
        </w:rPr>
      </w:pPr>
    </w:p>
    <w:p w:rsidR="00C53FD6" w:rsidRPr="00EE6F36" w:rsidRDefault="00C53FD6" w:rsidP="00C53FD6">
      <w:pPr>
        <w:tabs>
          <w:tab w:val="left" w:pos="720"/>
        </w:tabs>
        <w:spacing w:line="360" w:lineRule="auto"/>
        <w:jc w:val="both"/>
      </w:pPr>
      <w:r>
        <w:rPr>
          <w:bCs/>
        </w:rPr>
        <w:tab/>
      </w:r>
      <w:r w:rsidRPr="00220344">
        <w:rPr>
          <w:bCs/>
        </w:rPr>
        <w:t>Ústavnoprávny výbor</w:t>
      </w:r>
      <w:r w:rsidRPr="00220344">
        <w:t xml:space="preserve"> Národnej rady Slovenskej republiky ako g</w:t>
      </w:r>
      <w:r w:rsidRPr="00220344">
        <w:rPr>
          <w:bCs/>
        </w:rPr>
        <w:t>estorský výbor</w:t>
      </w:r>
      <w:r>
        <w:t xml:space="preserve"> k  n</w:t>
      </w:r>
      <w:r w:rsidRPr="001C10CA">
        <w:t>ávrh</w:t>
      </w:r>
      <w:r>
        <w:t>u</w:t>
      </w:r>
      <w:r w:rsidRPr="001C10CA">
        <w:t xml:space="preserve"> poslancov Národnej rady Slovenskej republiky Petra PČOLINSKÉHO a Jozefa HLINKU na vydanie ústavného zákona, ktorým sa mení a dopĺňa Ústava Slovenskej republiky č.  460/1992 Zb. v znení neskorších predpisov (tlač 1405)</w:t>
      </w:r>
      <w:r>
        <w:t xml:space="preserve"> bol zvolaný na 14. marca 2023. </w:t>
      </w:r>
    </w:p>
    <w:p w:rsidR="00C53FD6" w:rsidRPr="00B43F0D" w:rsidRDefault="00C53FD6" w:rsidP="00C53FD6">
      <w:pPr>
        <w:spacing w:line="360" w:lineRule="auto"/>
        <w:ind w:firstLine="708"/>
        <w:jc w:val="both"/>
        <w:rPr>
          <w:bCs/>
        </w:rPr>
      </w:pPr>
      <w:r w:rsidRPr="00EE6F36">
        <w:t>O návrhu správy</w:t>
      </w:r>
      <w:r w:rsidR="00CC054D">
        <w:t xml:space="preserve"> ústavnoprávneho výboru</w:t>
      </w:r>
      <w:r w:rsidRPr="00EE6F36">
        <w:t>,</w:t>
      </w:r>
      <w:r>
        <w:t xml:space="preserve"> </w:t>
      </w:r>
      <w:r w:rsidRPr="00B43F0D">
        <w:t>vrátane stanoviska gestorského výboru</w:t>
      </w:r>
      <w:r>
        <w:t>,</w:t>
      </w:r>
      <w:r w:rsidRPr="00B43F0D">
        <w:t xml:space="preserve"> Ú</w:t>
      </w:r>
      <w:r w:rsidRPr="00B43F0D">
        <w:rPr>
          <w:bCs/>
        </w:rPr>
        <w:t xml:space="preserve">stavnoprávny výbor Národnej rady Slovenskej republiky </w:t>
      </w:r>
      <w:r w:rsidRPr="00A025F7">
        <w:rPr>
          <w:b/>
          <w:bCs/>
        </w:rPr>
        <w:t>nerokoval</w:t>
      </w:r>
      <w:r>
        <w:rPr>
          <w:bCs/>
        </w:rPr>
        <w:t xml:space="preserve">, keďže nebol uznášaniaschopný. </w:t>
      </w:r>
    </w:p>
    <w:p w:rsidR="00C53FD6" w:rsidRPr="009458D2" w:rsidRDefault="00C53FD6" w:rsidP="009458D2">
      <w:pPr>
        <w:spacing w:line="360" w:lineRule="auto"/>
        <w:ind w:firstLine="708"/>
        <w:jc w:val="both"/>
        <w:rPr>
          <w:bCs/>
        </w:rPr>
      </w:pPr>
    </w:p>
    <w:p w:rsidR="00895B9D" w:rsidRDefault="009458D2" w:rsidP="009458D2">
      <w:pPr>
        <w:spacing w:line="360" w:lineRule="auto"/>
        <w:ind w:firstLine="708"/>
        <w:jc w:val="both"/>
      </w:pPr>
      <w:r>
        <w:rPr>
          <w:bCs/>
        </w:rPr>
        <w:t xml:space="preserve">Predseda </w:t>
      </w:r>
      <w:r>
        <w:t xml:space="preserve">Ústavnoprávneho výboru Národnej rady Slovenskej republiky zároveň určil za spravodajcu poslanca </w:t>
      </w:r>
      <w:r>
        <w:rPr>
          <w:bCs/>
        </w:rPr>
        <w:t xml:space="preserve">Národnej rady Slovenskej republiky </w:t>
      </w:r>
      <w:r>
        <w:rPr>
          <w:b/>
          <w:bCs/>
        </w:rPr>
        <w:t>Miloša Svrčeka</w:t>
      </w:r>
      <w:r>
        <w:t>, ktorý predkladá predmetnú informáciu a na schôdzi Národnej rady Slovenskej republiky bude informovať</w:t>
      </w:r>
      <w:r w:rsidR="0043425B">
        <w:t xml:space="preserve"> </w:t>
      </w:r>
      <w:r>
        <w:t xml:space="preserve">o </w:t>
      </w:r>
      <w:r w:rsidR="0043425B">
        <w:t> </w:t>
      </w:r>
      <w:r>
        <w:t xml:space="preserve">výsledku rokovania výboru a bude navrhovať ďalší postup. </w:t>
      </w:r>
    </w:p>
    <w:p w:rsidR="009458D2" w:rsidRDefault="009458D2" w:rsidP="009458D2">
      <w:pPr>
        <w:spacing w:line="360" w:lineRule="auto"/>
        <w:ind w:firstLine="708"/>
        <w:jc w:val="both"/>
      </w:pPr>
    </w:p>
    <w:p w:rsidR="0040061C" w:rsidRDefault="0040061C" w:rsidP="009458D2">
      <w:pPr>
        <w:spacing w:line="360" w:lineRule="auto"/>
        <w:ind w:firstLine="708"/>
        <w:jc w:val="both"/>
      </w:pPr>
    </w:p>
    <w:p w:rsidR="0040061C" w:rsidRPr="009458D2" w:rsidRDefault="0040061C" w:rsidP="009458D2">
      <w:pPr>
        <w:spacing w:line="360" w:lineRule="auto"/>
        <w:ind w:firstLine="708"/>
        <w:jc w:val="both"/>
      </w:pPr>
    </w:p>
    <w:p w:rsidR="00D31CB3" w:rsidRPr="003D437B" w:rsidRDefault="00D31CB3" w:rsidP="00D31CB3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D437B">
        <w:t xml:space="preserve">                </w:t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="003B063A" w:rsidRPr="003D437B">
        <w:t xml:space="preserve"> </w:t>
      </w:r>
      <w:r w:rsidR="00E151AF" w:rsidRPr="003D437B">
        <w:t xml:space="preserve"> </w:t>
      </w:r>
      <w:r w:rsidR="000107D8">
        <w:t xml:space="preserve">    Alojz Baránik</w:t>
      </w:r>
      <w:r w:rsidRPr="003D437B">
        <w:t xml:space="preserve"> </w:t>
      </w:r>
      <w:r w:rsidR="00E906A3">
        <w:t xml:space="preserve">v. r. </w:t>
      </w:r>
      <w:bookmarkStart w:id="0" w:name="_GoBack"/>
      <w:bookmarkEnd w:id="0"/>
    </w:p>
    <w:p w:rsidR="00D31CB3" w:rsidRPr="003D437B" w:rsidRDefault="00D31CB3" w:rsidP="00D31CB3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D437B">
        <w:t xml:space="preserve">                              </w:t>
      </w:r>
      <w:r w:rsidRPr="003D437B">
        <w:tab/>
      </w:r>
      <w:r w:rsidRPr="003D437B">
        <w:tab/>
        <w:t xml:space="preserve">            p</w:t>
      </w:r>
      <w:r w:rsidR="000107D8">
        <w:t>odp</w:t>
      </w:r>
      <w:r w:rsidRPr="003D437B">
        <w:t xml:space="preserve">redseda Ústavnoprávneho výboru </w:t>
      </w:r>
    </w:p>
    <w:p w:rsidR="0040061C" w:rsidRDefault="0040061C" w:rsidP="009458D2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0107D8">
        <w:t xml:space="preserve"> </w:t>
      </w:r>
      <w:r w:rsidR="009458D2" w:rsidRPr="003D437B">
        <w:t>Národnej rady Slovenskej republiky</w:t>
      </w:r>
    </w:p>
    <w:p w:rsidR="00B401AA" w:rsidRDefault="00B401AA" w:rsidP="009458D2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B401AA" w:rsidRDefault="00B401AA" w:rsidP="009458D2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9458D2" w:rsidRPr="009458D2" w:rsidRDefault="0040061C" w:rsidP="009458D2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D437B">
        <w:t>Bratislava</w:t>
      </w:r>
      <w:r>
        <w:t xml:space="preserve"> 14. marca</w:t>
      </w:r>
      <w:r w:rsidRPr="003D437B">
        <w:t xml:space="preserve"> 2023</w:t>
      </w:r>
      <w:r w:rsidRPr="009458D2">
        <w:t xml:space="preserve"> </w:t>
      </w:r>
      <w:r>
        <w:t xml:space="preserve">                                        </w:t>
      </w:r>
    </w:p>
    <w:sectPr w:rsidR="009458D2" w:rsidRPr="009458D2" w:rsidSect="0061520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2BF" w:rsidRDefault="00A662BF" w:rsidP="00615200">
      <w:r>
        <w:separator/>
      </w:r>
    </w:p>
  </w:endnote>
  <w:endnote w:type="continuationSeparator" w:id="0">
    <w:p w:rsidR="00A662BF" w:rsidRDefault="00A662BF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E906A3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2BF" w:rsidRDefault="00A662BF" w:rsidP="00615200">
      <w:r>
        <w:separator/>
      </w:r>
    </w:p>
  </w:footnote>
  <w:footnote w:type="continuationSeparator" w:id="0">
    <w:p w:rsidR="00A662BF" w:rsidRDefault="00A662BF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95D5B61"/>
    <w:multiLevelType w:val="hybridMultilevel"/>
    <w:tmpl w:val="3850C900"/>
    <w:lvl w:ilvl="0" w:tplc="69EE4C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 w15:restartNumberingAfterBreak="0">
    <w:nsid w:val="7A7B1D0E"/>
    <w:multiLevelType w:val="hybridMultilevel"/>
    <w:tmpl w:val="F07662AC"/>
    <w:lvl w:ilvl="0" w:tplc="AC526FF8">
      <w:start w:val="1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8"/>
  </w:num>
  <w:num w:numId="27">
    <w:abstractNumId w:val="22"/>
  </w:num>
  <w:num w:numId="28">
    <w:abstractNumId w:val="15"/>
  </w:num>
  <w:num w:numId="29">
    <w:abstractNumId w:val="19"/>
  </w:num>
  <w:num w:numId="30">
    <w:abstractNumId w:val="23"/>
  </w:num>
  <w:num w:numId="31">
    <w:abstractNumId w:val="25"/>
  </w:num>
  <w:num w:numId="32">
    <w:abstractNumId w:val="2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07D8"/>
    <w:rsid w:val="00013CF6"/>
    <w:rsid w:val="000217F4"/>
    <w:rsid w:val="00022FA0"/>
    <w:rsid w:val="000339D5"/>
    <w:rsid w:val="00033C09"/>
    <w:rsid w:val="00034303"/>
    <w:rsid w:val="000407FB"/>
    <w:rsid w:val="00040E72"/>
    <w:rsid w:val="00040FCA"/>
    <w:rsid w:val="0004123D"/>
    <w:rsid w:val="000418D5"/>
    <w:rsid w:val="00043E82"/>
    <w:rsid w:val="000443BE"/>
    <w:rsid w:val="000540B9"/>
    <w:rsid w:val="00054A0E"/>
    <w:rsid w:val="00054F95"/>
    <w:rsid w:val="000611BB"/>
    <w:rsid w:val="00063DB4"/>
    <w:rsid w:val="000704D9"/>
    <w:rsid w:val="000724F8"/>
    <w:rsid w:val="00072708"/>
    <w:rsid w:val="000734AE"/>
    <w:rsid w:val="000822A9"/>
    <w:rsid w:val="000825A7"/>
    <w:rsid w:val="00083C36"/>
    <w:rsid w:val="00085F09"/>
    <w:rsid w:val="00086577"/>
    <w:rsid w:val="00094B00"/>
    <w:rsid w:val="00096D70"/>
    <w:rsid w:val="000A364C"/>
    <w:rsid w:val="000A4C91"/>
    <w:rsid w:val="000A592C"/>
    <w:rsid w:val="000A5964"/>
    <w:rsid w:val="000A5F2F"/>
    <w:rsid w:val="000A6181"/>
    <w:rsid w:val="000B1BC6"/>
    <w:rsid w:val="000B2DA0"/>
    <w:rsid w:val="000B54BF"/>
    <w:rsid w:val="000C1574"/>
    <w:rsid w:val="000C3B82"/>
    <w:rsid w:val="000C4537"/>
    <w:rsid w:val="000C77CA"/>
    <w:rsid w:val="000D08DC"/>
    <w:rsid w:val="000D1719"/>
    <w:rsid w:val="000D1D16"/>
    <w:rsid w:val="000D321B"/>
    <w:rsid w:val="000D3B9F"/>
    <w:rsid w:val="000F09CC"/>
    <w:rsid w:val="000F32D8"/>
    <w:rsid w:val="000F3B0C"/>
    <w:rsid w:val="000F3BE3"/>
    <w:rsid w:val="000F5564"/>
    <w:rsid w:val="000F7655"/>
    <w:rsid w:val="00102D39"/>
    <w:rsid w:val="00105070"/>
    <w:rsid w:val="001051D7"/>
    <w:rsid w:val="00106665"/>
    <w:rsid w:val="00112314"/>
    <w:rsid w:val="0011650D"/>
    <w:rsid w:val="00120AA0"/>
    <w:rsid w:val="00120D5A"/>
    <w:rsid w:val="00121A05"/>
    <w:rsid w:val="0013406D"/>
    <w:rsid w:val="00142331"/>
    <w:rsid w:val="001475DD"/>
    <w:rsid w:val="001552A9"/>
    <w:rsid w:val="00155804"/>
    <w:rsid w:val="00157D33"/>
    <w:rsid w:val="00160CAB"/>
    <w:rsid w:val="00162DA3"/>
    <w:rsid w:val="00163842"/>
    <w:rsid w:val="001649F1"/>
    <w:rsid w:val="00165FA7"/>
    <w:rsid w:val="00171DDA"/>
    <w:rsid w:val="00173E97"/>
    <w:rsid w:val="00177EE3"/>
    <w:rsid w:val="001816A2"/>
    <w:rsid w:val="0018305E"/>
    <w:rsid w:val="001837DA"/>
    <w:rsid w:val="00184C91"/>
    <w:rsid w:val="00191EE8"/>
    <w:rsid w:val="00193CF2"/>
    <w:rsid w:val="00196A3C"/>
    <w:rsid w:val="001A1252"/>
    <w:rsid w:val="001A3105"/>
    <w:rsid w:val="001A7176"/>
    <w:rsid w:val="001B1D40"/>
    <w:rsid w:val="001B4AF4"/>
    <w:rsid w:val="001B5952"/>
    <w:rsid w:val="001B6109"/>
    <w:rsid w:val="001C10CA"/>
    <w:rsid w:val="001C44BA"/>
    <w:rsid w:val="001C59DC"/>
    <w:rsid w:val="001D1A97"/>
    <w:rsid w:val="001D4BA9"/>
    <w:rsid w:val="001D728F"/>
    <w:rsid w:val="001E0AAC"/>
    <w:rsid w:val="001E1B68"/>
    <w:rsid w:val="001F3EBD"/>
    <w:rsid w:val="00201B0D"/>
    <w:rsid w:val="002040D1"/>
    <w:rsid w:val="0021320D"/>
    <w:rsid w:val="002132A7"/>
    <w:rsid w:val="00217AF4"/>
    <w:rsid w:val="0023394B"/>
    <w:rsid w:val="0023489F"/>
    <w:rsid w:val="00234ADF"/>
    <w:rsid w:val="00235374"/>
    <w:rsid w:val="002401E2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48D1"/>
    <w:rsid w:val="00266CA3"/>
    <w:rsid w:val="00270389"/>
    <w:rsid w:val="002708BB"/>
    <w:rsid w:val="00271D7D"/>
    <w:rsid w:val="00271F24"/>
    <w:rsid w:val="002812BF"/>
    <w:rsid w:val="00282828"/>
    <w:rsid w:val="00282E3C"/>
    <w:rsid w:val="0028601C"/>
    <w:rsid w:val="00294381"/>
    <w:rsid w:val="0029555F"/>
    <w:rsid w:val="002A1877"/>
    <w:rsid w:val="002A33C3"/>
    <w:rsid w:val="002B3578"/>
    <w:rsid w:val="002B42CF"/>
    <w:rsid w:val="002B7742"/>
    <w:rsid w:val="002C3101"/>
    <w:rsid w:val="002C610C"/>
    <w:rsid w:val="002D40A1"/>
    <w:rsid w:val="002D458C"/>
    <w:rsid w:val="002D4AB3"/>
    <w:rsid w:val="002D784E"/>
    <w:rsid w:val="002E287B"/>
    <w:rsid w:val="002E5976"/>
    <w:rsid w:val="002E6334"/>
    <w:rsid w:val="002F21B1"/>
    <w:rsid w:val="002F59E4"/>
    <w:rsid w:val="002F79A8"/>
    <w:rsid w:val="003005CE"/>
    <w:rsid w:val="00302A32"/>
    <w:rsid w:val="00302D3B"/>
    <w:rsid w:val="00304902"/>
    <w:rsid w:val="00304BC9"/>
    <w:rsid w:val="00310C71"/>
    <w:rsid w:val="003116EC"/>
    <w:rsid w:val="00312CA4"/>
    <w:rsid w:val="003201B2"/>
    <w:rsid w:val="00322090"/>
    <w:rsid w:val="003231E2"/>
    <w:rsid w:val="00323F30"/>
    <w:rsid w:val="003253C0"/>
    <w:rsid w:val="003337CA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59EB"/>
    <w:rsid w:val="00356B35"/>
    <w:rsid w:val="00363878"/>
    <w:rsid w:val="003661D7"/>
    <w:rsid w:val="0036711F"/>
    <w:rsid w:val="003672D0"/>
    <w:rsid w:val="00375046"/>
    <w:rsid w:val="00385B06"/>
    <w:rsid w:val="0039036B"/>
    <w:rsid w:val="00394CD6"/>
    <w:rsid w:val="00397736"/>
    <w:rsid w:val="00397FB5"/>
    <w:rsid w:val="003A070F"/>
    <w:rsid w:val="003A3022"/>
    <w:rsid w:val="003B063A"/>
    <w:rsid w:val="003B1C61"/>
    <w:rsid w:val="003B3D3E"/>
    <w:rsid w:val="003B6669"/>
    <w:rsid w:val="003C2A93"/>
    <w:rsid w:val="003C32C0"/>
    <w:rsid w:val="003C5128"/>
    <w:rsid w:val="003C5A45"/>
    <w:rsid w:val="003C6505"/>
    <w:rsid w:val="003C79D2"/>
    <w:rsid w:val="003D26F1"/>
    <w:rsid w:val="003D41CF"/>
    <w:rsid w:val="003D437B"/>
    <w:rsid w:val="003D5CDB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061C"/>
    <w:rsid w:val="0040487E"/>
    <w:rsid w:val="004169DB"/>
    <w:rsid w:val="004204D7"/>
    <w:rsid w:val="004209A4"/>
    <w:rsid w:val="00422F50"/>
    <w:rsid w:val="0042407C"/>
    <w:rsid w:val="00424330"/>
    <w:rsid w:val="00427D6E"/>
    <w:rsid w:val="00431BDC"/>
    <w:rsid w:val="00432B75"/>
    <w:rsid w:val="004337BD"/>
    <w:rsid w:val="0043425B"/>
    <w:rsid w:val="0044223C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94BF9"/>
    <w:rsid w:val="004A036C"/>
    <w:rsid w:val="004A35D6"/>
    <w:rsid w:val="004A4A66"/>
    <w:rsid w:val="004A772A"/>
    <w:rsid w:val="004B0D5C"/>
    <w:rsid w:val="004C0EFE"/>
    <w:rsid w:val="004C1068"/>
    <w:rsid w:val="004C4459"/>
    <w:rsid w:val="004C5FA5"/>
    <w:rsid w:val="004C639A"/>
    <w:rsid w:val="004D0C2D"/>
    <w:rsid w:val="004D1F63"/>
    <w:rsid w:val="004D2C78"/>
    <w:rsid w:val="004D4E79"/>
    <w:rsid w:val="004E2EA1"/>
    <w:rsid w:val="004E3C87"/>
    <w:rsid w:val="004E7D5E"/>
    <w:rsid w:val="004F0F4B"/>
    <w:rsid w:val="004F2B50"/>
    <w:rsid w:val="004F4557"/>
    <w:rsid w:val="004F4D58"/>
    <w:rsid w:val="004F53EE"/>
    <w:rsid w:val="004F72E1"/>
    <w:rsid w:val="00500066"/>
    <w:rsid w:val="00500EB4"/>
    <w:rsid w:val="0050202C"/>
    <w:rsid w:val="005026A4"/>
    <w:rsid w:val="005109E4"/>
    <w:rsid w:val="00514F3B"/>
    <w:rsid w:val="00520699"/>
    <w:rsid w:val="00521683"/>
    <w:rsid w:val="0052257A"/>
    <w:rsid w:val="00523419"/>
    <w:rsid w:val="00525414"/>
    <w:rsid w:val="00526B34"/>
    <w:rsid w:val="0053524B"/>
    <w:rsid w:val="005377DC"/>
    <w:rsid w:val="00540238"/>
    <w:rsid w:val="00543FCC"/>
    <w:rsid w:val="00545C94"/>
    <w:rsid w:val="00546B4C"/>
    <w:rsid w:val="005507CA"/>
    <w:rsid w:val="00550D80"/>
    <w:rsid w:val="0055196A"/>
    <w:rsid w:val="00553252"/>
    <w:rsid w:val="005610BB"/>
    <w:rsid w:val="0056448F"/>
    <w:rsid w:val="005649C8"/>
    <w:rsid w:val="005752AA"/>
    <w:rsid w:val="0057628B"/>
    <w:rsid w:val="0058181D"/>
    <w:rsid w:val="00582B35"/>
    <w:rsid w:val="0058589A"/>
    <w:rsid w:val="00585B4B"/>
    <w:rsid w:val="0058694B"/>
    <w:rsid w:val="005925BE"/>
    <w:rsid w:val="00592A28"/>
    <w:rsid w:val="00592EAE"/>
    <w:rsid w:val="00593F4C"/>
    <w:rsid w:val="005972DC"/>
    <w:rsid w:val="005A685A"/>
    <w:rsid w:val="005B0CAF"/>
    <w:rsid w:val="005B0F4D"/>
    <w:rsid w:val="005B7F62"/>
    <w:rsid w:val="005C3327"/>
    <w:rsid w:val="005C5593"/>
    <w:rsid w:val="005D361F"/>
    <w:rsid w:val="005D3E58"/>
    <w:rsid w:val="005D6353"/>
    <w:rsid w:val="005D6403"/>
    <w:rsid w:val="005D677A"/>
    <w:rsid w:val="005F1592"/>
    <w:rsid w:val="005F5C38"/>
    <w:rsid w:val="006000CE"/>
    <w:rsid w:val="00605862"/>
    <w:rsid w:val="00607973"/>
    <w:rsid w:val="00612800"/>
    <w:rsid w:val="006133BB"/>
    <w:rsid w:val="00615200"/>
    <w:rsid w:val="006176E2"/>
    <w:rsid w:val="00620A04"/>
    <w:rsid w:val="00621598"/>
    <w:rsid w:val="00630FF2"/>
    <w:rsid w:val="00632734"/>
    <w:rsid w:val="006362BA"/>
    <w:rsid w:val="00637630"/>
    <w:rsid w:val="00643265"/>
    <w:rsid w:val="00643C80"/>
    <w:rsid w:val="00643D2D"/>
    <w:rsid w:val="00647D99"/>
    <w:rsid w:val="0065123F"/>
    <w:rsid w:val="00651BA8"/>
    <w:rsid w:val="00653A97"/>
    <w:rsid w:val="00653B3A"/>
    <w:rsid w:val="00653C29"/>
    <w:rsid w:val="00655674"/>
    <w:rsid w:val="00663AA4"/>
    <w:rsid w:val="00663EFA"/>
    <w:rsid w:val="0066607D"/>
    <w:rsid w:val="00666BFF"/>
    <w:rsid w:val="006675C2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B65E1"/>
    <w:rsid w:val="006C0A88"/>
    <w:rsid w:val="006C3632"/>
    <w:rsid w:val="006D0EC6"/>
    <w:rsid w:val="006D1C16"/>
    <w:rsid w:val="006D5C2C"/>
    <w:rsid w:val="006D5DF2"/>
    <w:rsid w:val="006E03F6"/>
    <w:rsid w:val="006E44C7"/>
    <w:rsid w:val="006E4CDA"/>
    <w:rsid w:val="006E51B1"/>
    <w:rsid w:val="006F010E"/>
    <w:rsid w:val="006F1BE2"/>
    <w:rsid w:val="006F2054"/>
    <w:rsid w:val="006F5683"/>
    <w:rsid w:val="0070162E"/>
    <w:rsid w:val="00701BD5"/>
    <w:rsid w:val="007021AD"/>
    <w:rsid w:val="0070376D"/>
    <w:rsid w:val="00711BF3"/>
    <w:rsid w:val="00714E50"/>
    <w:rsid w:val="007201FA"/>
    <w:rsid w:val="00722698"/>
    <w:rsid w:val="007255C7"/>
    <w:rsid w:val="00725B84"/>
    <w:rsid w:val="00726B55"/>
    <w:rsid w:val="00727B49"/>
    <w:rsid w:val="007310C7"/>
    <w:rsid w:val="00731CB3"/>
    <w:rsid w:val="00737818"/>
    <w:rsid w:val="00737899"/>
    <w:rsid w:val="00743C87"/>
    <w:rsid w:val="00750729"/>
    <w:rsid w:val="00756ABE"/>
    <w:rsid w:val="007608F0"/>
    <w:rsid w:val="007659D5"/>
    <w:rsid w:val="00774616"/>
    <w:rsid w:val="00780C09"/>
    <w:rsid w:val="00782D6D"/>
    <w:rsid w:val="0078494E"/>
    <w:rsid w:val="00793653"/>
    <w:rsid w:val="00795064"/>
    <w:rsid w:val="00797E67"/>
    <w:rsid w:val="007A2C30"/>
    <w:rsid w:val="007A41D4"/>
    <w:rsid w:val="007A4545"/>
    <w:rsid w:val="007A798D"/>
    <w:rsid w:val="007B027A"/>
    <w:rsid w:val="007B11F3"/>
    <w:rsid w:val="007B308F"/>
    <w:rsid w:val="007B397B"/>
    <w:rsid w:val="007C1BCC"/>
    <w:rsid w:val="007C7B27"/>
    <w:rsid w:val="007D276F"/>
    <w:rsid w:val="007D5135"/>
    <w:rsid w:val="007D53EC"/>
    <w:rsid w:val="007D5B71"/>
    <w:rsid w:val="007E10F9"/>
    <w:rsid w:val="007E3477"/>
    <w:rsid w:val="007E50F2"/>
    <w:rsid w:val="007E6E92"/>
    <w:rsid w:val="007E7885"/>
    <w:rsid w:val="007F4AB9"/>
    <w:rsid w:val="007F6DA7"/>
    <w:rsid w:val="007F7C89"/>
    <w:rsid w:val="008021F5"/>
    <w:rsid w:val="00807879"/>
    <w:rsid w:val="00810904"/>
    <w:rsid w:val="00813BB7"/>
    <w:rsid w:val="00814ECF"/>
    <w:rsid w:val="00817ABE"/>
    <w:rsid w:val="00823C8A"/>
    <w:rsid w:val="0082741E"/>
    <w:rsid w:val="008300B6"/>
    <w:rsid w:val="00837C3F"/>
    <w:rsid w:val="00841A07"/>
    <w:rsid w:val="00843C3F"/>
    <w:rsid w:val="00851DBF"/>
    <w:rsid w:val="008574E4"/>
    <w:rsid w:val="00861322"/>
    <w:rsid w:val="00861AFC"/>
    <w:rsid w:val="0086483F"/>
    <w:rsid w:val="00865340"/>
    <w:rsid w:val="0087142B"/>
    <w:rsid w:val="00881347"/>
    <w:rsid w:val="00881724"/>
    <w:rsid w:val="00891B38"/>
    <w:rsid w:val="0089380C"/>
    <w:rsid w:val="00894E82"/>
    <w:rsid w:val="00895B9D"/>
    <w:rsid w:val="008B17C6"/>
    <w:rsid w:val="008C1096"/>
    <w:rsid w:val="008D02B5"/>
    <w:rsid w:val="008D1C2F"/>
    <w:rsid w:val="008D2665"/>
    <w:rsid w:val="008D30E4"/>
    <w:rsid w:val="008D3206"/>
    <w:rsid w:val="008D400B"/>
    <w:rsid w:val="008D5959"/>
    <w:rsid w:val="008E1118"/>
    <w:rsid w:val="008E6577"/>
    <w:rsid w:val="008E719A"/>
    <w:rsid w:val="008F3AF9"/>
    <w:rsid w:val="008F484A"/>
    <w:rsid w:val="008F5707"/>
    <w:rsid w:val="008F6616"/>
    <w:rsid w:val="00901A67"/>
    <w:rsid w:val="00904F24"/>
    <w:rsid w:val="00907867"/>
    <w:rsid w:val="009125CF"/>
    <w:rsid w:val="009139F9"/>
    <w:rsid w:val="009200D4"/>
    <w:rsid w:val="00920E72"/>
    <w:rsid w:val="00924991"/>
    <w:rsid w:val="00927A9E"/>
    <w:rsid w:val="009313BF"/>
    <w:rsid w:val="0093484C"/>
    <w:rsid w:val="00941061"/>
    <w:rsid w:val="009458D2"/>
    <w:rsid w:val="00945A5F"/>
    <w:rsid w:val="00946149"/>
    <w:rsid w:val="00946250"/>
    <w:rsid w:val="00950B25"/>
    <w:rsid w:val="009525AE"/>
    <w:rsid w:val="009546E9"/>
    <w:rsid w:val="00956786"/>
    <w:rsid w:val="00960E5E"/>
    <w:rsid w:val="00965C83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4945"/>
    <w:rsid w:val="00996244"/>
    <w:rsid w:val="009A5E35"/>
    <w:rsid w:val="009B06DB"/>
    <w:rsid w:val="009B63E6"/>
    <w:rsid w:val="009C3537"/>
    <w:rsid w:val="009C4F0C"/>
    <w:rsid w:val="009C7D7F"/>
    <w:rsid w:val="009D1CD3"/>
    <w:rsid w:val="009D2283"/>
    <w:rsid w:val="009D772F"/>
    <w:rsid w:val="009E021F"/>
    <w:rsid w:val="009E2163"/>
    <w:rsid w:val="009E2B32"/>
    <w:rsid w:val="009E4C8B"/>
    <w:rsid w:val="009E5096"/>
    <w:rsid w:val="009E6D33"/>
    <w:rsid w:val="009F0374"/>
    <w:rsid w:val="009F20E2"/>
    <w:rsid w:val="009F7B28"/>
    <w:rsid w:val="00A01D95"/>
    <w:rsid w:val="00A1119E"/>
    <w:rsid w:val="00A133D1"/>
    <w:rsid w:val="00A15814"/>
    <w:rsid w:val="00A16120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61955"/>
    <w:rsid w:val="00A6356E"/>
    <w:rsid w:val="00A63938"/>
    <w:rsid w:val="00A63CC4"/>
    <w:rsid w:val="00A662BF"/>
    <w:rsid w:val="00A70EEA"/>
    <w:rsid w:val="00A73245"/>
    <w:rsid w:val="00A82425"/>
    <w:rsid w:val="00A82A8E"/>
    <w:rsid w:val="00A85C36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E57AB"/>
    <w:rsid w:val="00AE6DE3"/>
    <w:rsid w:val="00AE7AF0"/>
    <w:rsid w:val="00AF032E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799"/>
    <w:rsid w:val="00B30B8B"/>
    <w:rsid w:val="00B34CF5"/>
    <w:rsid w:val="00B37C6F"/>
    <w:rsid w:val="00B401AA"/>
    <w:rsid w:val="00B40E53"/>
    <w:rsid w:val="00B42248"/>
    <w:rsid w:val="00B42963"/>
    <w:rsid w:val="00B42BAB"/>
    <w:rsid w:val="00B4346F"/>
    <w:rsid w:val="00B45D1D"/>
    <w:rsid w:val="00B45EFC"/>
    <w:rsid w:val="00B5064C"/>
    <w:rsid w:val="00B50E37"/>
    <w:rsid w:val="00B510E0"/>
    <w:rsid w:val="00B51172"/>
    <w:rsid w:val="00B5252E"/>
    <w:rsid w:val="00B53E25"/>
    <w:rsid w:val="00B53F8E"/>
    <w:rsid w:val="00B54371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7C"/>
    <w:rsid w:val="00B965DC"/>
    <w:rsid w:val="00BA1367"/>
    <w:rsid w:val="00BA1521"/>
    <w:rsid w:val="00BA2003"/>
    <w:rsid w:val="00BA2857"/>
    <w:rsid w:val="00BA605E"/>
    <w:rsid w:val="00BA611A"/>
    <w:rsid w:val="00BB032D"/>
    <w:rsid w:val="00BB05E9"/>
    <w:rsid w:val="00BB2008"/>
    <w:rsid w:val="00BB3A5F"/>
    <w:rsid w:val="00BB4AA6"/>
    <w:rsid w:val="00BB5525"/>
    <w:rsid w:val="00BB7B31"/>
    <w:rsid w:val="00BC6CC2"/>
    <w:rsid w:val="00BD1822"/>
    <w:rsid w:val="00BD368F"/>
    <w:rsid w:val="00BD4691"/>
    <w:rsid w:val="00BD624B"/>
    <w:rsid w:val="00C01612"/>
    <w:rsid w:val="00C041E4"/>
    <w:rsid w:val="00C072B2"/>
    <w:rsid w:val="00C10C8A"/>
    <w:rsid w:val="00C14B2C"/>
    <w:rsid w:val="00C2102F"/>
    <w:rsid w:val="00C22C74"/>
    <w:rsid w:val="00C33ACA"/>
    <w:rsid w:val="00C344D9"/>
    <w:rsid w:val="00C35DF1"/>
    <w:rsid w:val="00C37DAA"/>
    <w:rsid w:val="00C41872"/>
    <w:rsid w:val="00C47C42"/>
    <w:rsid w:val="00C47ED4"/>
    <w:rsid w:val="00C53FD6"/>
    <w:rsid w:val="00C5456F"/>
    <w:rsid w:val="00C60922"/>
    <w:rsid w:val="00C62446"/>
    <w:rsid w:val="00C62504"/>
    <w:rsid w:val="00C668FF"/>
    <w:rsid w:val="00C66CA0"/>
    <w:rsid w:val="00C67933"/>
    <w:rsid w:val="00C74B92"/>
    <w:rsid w:val="00C76A17"/>
    <w:rsid w:val="00C812F2"/>
    <w:rsid w:val="00C81471"/>
    <w:rsid w:val="00C821DA"/>
    <w:rsid w:val="00C85BEB"/>
    <w:rsid w:val="00C85D29"/>
    <w:rsid w:val="00C904C3"/>
    <w:rsid w:val="00C91860"/>
    <w:rsid w:val="00C969EA"/>
    <w:rsid w:val="00CA667B"/>
    <w:rsid w:val="00CB249F"/>
    <w:rsid w:val="00CC054D"/>
    <w:rsid w:val="00CC652B"/>
    <w:rsid w:val="00CD4C3B"/>
    <w:rsid w:val="00CE0C4C"/>
    <w:rsid w:val="00CE135A"/>
    <w:rsid w:val="00CE6522"/>
    <w:rsid w:val="00CF26E9"/>
    <w:rsid w:val="00CF5349"/>
    <w:rsid w:val="00D01121"/>
    <w:rsid w:val="00D01E9C"/>
    <w:rsid w:val="00D02138"/>
    <w:rsid w:val="00D067C3"/>
    <w:rsid w:val="00D06839"/>
    <w:rsid w:val="00D11607"/>
    <w:rsid w:val="00D14FCB"/>
    <w:rsid w:val="00D15CEC"/>
    <w:rsid w:val="00D24D26"/>
    <w:rsid w:val="00D2651D"/>
    <w:rsid w:val="00D319F0"/>
    <w:rsid w:val="00D31CB3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5A81"/>
    <w:rsid w:val="00DA70F3"/>
    <w:rsid w:val="00DB0915"/>
    <w:rsid w:val="00DB6E74"/>
    <w:rsid w:val="00DC17DB"/>
    <w:rsid w:val="00DC4EA1"/>
    <w:rsid w:val="00DC6C06"/>
    <w:rsid w:val="00DC7B44"/>
    <w:rsid w:val="00DD0A70"/>
    <w:rsid w:val="00DD2155"/>
    <w:rsid w:val="00DD288B"/>
    <w:rsid w:val="00DD7319"/>
    <w:rsid w:val="00DF0C00"/>
    <w:rsid w:val="00DF7432"/>
    <w:rsid w:val="00E005D5"/>
    <w:rsid w:val="00E0197C"/>
    <w:rsid w:val="00E021B8"/>
    <w:rsid w:val="00E03F69"/>
    <w:rsid w:val="00E05E3C"/>
    <w:rsid w:val="00E119BC"/>
    <w:rsid w:val="00E151AF"/>
    <w:rsid w:val="00E155A5"/>
    <w:rsid w:val="00E1615C"/>
    <w:rsid w:val="00E1736C"/>
    <w:rsid w:val="00E20932"/>
    <w:rsid w:val="00E21D44"/>
    <w:rsid w:val="00E22535"/>
    <w:rsid w:val="00E25E74"/>
    <w:rsid w:val="00E2641B"/>
    <w:rsid w:val="00E369AB"/>
    <w:rsid w:val="00E43110"/>
    <w:rsid w:val="00E43567"/>
    <w:rsid w:val="00E437ED"/>
    <w:rsid w:val="00E456D1"/>
    <w:rsid w:val="00E55F31"/>
    <w:rsid w:val="00E56772"/>
    <w:rsid w:val="00E61520"/>
    <w:rsid w:val="00E6679E"/>
    <w:rsid w:val="00E72E5A"/>
    <w:rsid w:val="00E75173"/>
    <w:rsid w:val="00E7676C"/>
    <w:rsid w:val="00E83743"/>
    <w:rsid w:val="00E86A67"/>
    <w:rsid w:val="00E906A3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6904"/>
    <w:rsid w:val="00EF26C7"/>
    <w:rsid w:val="00EF3624"/>
    <w:rsid w:val="00EF3F92"/>
    <w:rsid w:val="00EF719D"/>
    <w:rsid w:val="00F021CF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5C9B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213F"/>
    <w:rsid w:val="00F73E6C"/>
    <w:rsid w:val="00F75595"/>
    <w:rsid w:val="00F80699"/>
    <w:rsid w:val="00F80835"/>
    <w:rsid w:val="00F8484A"/>
    <w:rsid w:val="00F8630A"/>
    <w:rsid w:val="00F864B2"/>
    <w:rsid w:val="00F90061"/>
    <w:rsid w:val="00F94619"/>
    <w:rsid w:val="00F95609"/>
    <w:rsid w:val="00F957B1"/>
    <w:rsid w:val="00F967CC"/>
    <w:rsid w:val="00FA1540"/>
    <w:rsid w:val="00FA4EA3"/>
    <w:rsid w:val="00FA5F9E"/>
    <w:rsid w:val="00FA6887"/>
    <w:rsid w:val="00FB2EDA"/>
    <w:rsid w:val="00FB41BF"/>
    <w:rsid w:val="00FB4CF6"/>
    <w:rsid w:val="00FB5920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D7659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8AFD2E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6E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1">
    <w:name w:val="TxBr_p1"/>
    <w:basedOn w:val="Normlny"/>
    <w:rsid w:val="001649F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1DF2-F579-4D9C-82DD-ED654255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180</cp:revision>
  <cp:lastPrinted>2023-03-14T08:48:00Z</cp:lastPrinted>
  <dcterms:created xsi:type="dcterms:W3CDTF">2020-11-25T09:56:00Z</dcterms:created>
  <dcterms:modified xsi:type="dcterms:W3CDTF">2023-03-14T08:48:00Z</dcterms:modified>
</cp:coreProperties>
</file>