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D76775">
        <w:rPr>
          <w:bCs/>
          <w:szCs w:val="24"/>
          <w:lang w:eastAsia="sk-SK"/>
        </w:rPr>
        <w:t>97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D361F">
        <w:rPr>
          <w:bCs/>
          <w:szCs w:val="24"/>
          <w:lang w:eastAsia="sk-SK"/>
        </w:rPr>
        <w:t>3</w:t>
      </w:r>
    </w:p>
    <w:p w:rsidR="00897088" w:rsidRPr="003D437B" w:rsidRDefault="00897088" w:rsidP="00897088">
      <w:pPr>
        <w:spacing w:line="360" w:lineRule="auto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DD7319" w:rsidRPr="003D437B">
        <w:rPr>
          <w:b/>
          <w:spacing w:val="60"/>
          <w:sz w:val="32"/>
          <w:szCs w:val="32"/>
        </w:rPr>
        <w:t>3</w:t>
      </w:r>
      <w:r w:rsidR="005D361F">
        <w:rPr>
          <w:b/>
          <w:spacing w:val="60"/>
          <w:sz w:val="32"/>
          <w:szCs w:val="32"/>
        </w:rPr>
        <w:t>6</w:t>
      </w:r>
      <w:r w:rsidR="00304BC9">
        <w:rPr>
          <w:b/>
          <w:spacing w:val="60"/>
          <w:sz w:val="32"/>
          <w:szCs w:val="32"/>
        </w:rPr>
        <w:t>4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Pr="003D437B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3D437B" w:rsidRDefault="002401E2" w:rsidP="002401E2"/>
    <w:p w:rsidR="007021AD" w:rsidRPr="003D437B" w:rsidRDefault="00897088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F95609" w:rsidRDefault="00F95609" w:rsidP="00F95609">
      <w:pPr>
        <w:rPr>
          <w:b/>
        </w:rPr>
      </w:pPr>
    </w:p>
    <w:p w:rsidR="005D361F" w:rsidRPr="003D437B" w:rsidRDefault="005D361F" w:rsidP="00F95609">
      <w:pPr>
        <w:rPr>
          <w:b/>
        </w:rPr>
      </w:pPr>
    </w:p>
    <w:p w:rsidR="00BD1822" w:rsidRPr="003D437B" w:rsidRDefault="00304BC9" w:rsidP="00282E3C">
      <w:pPr>
        <w:spacing w:line="360" w:lineRule="auto"/>
        <w:jc w:val="both"/>
        <w:rPr>
          <w:b/>
        </w:rPr>
      </w:pPr>
      <w:r w:rsidRPr="00304BC9">
        <w:rPr>
          <w:b/>
        </w:rPr>
        <w:t>o prerokovaní návrhu poslancov Národnej rady Slovenskej republiky Vladimíry MARCINKOVEJ, Mariána VISKUPIČA a Vladimíra LEDECKÉHO na vydanie zákona, ktorým sa dopĺňa zákon Národnej rady Slovens</w:t>
      </w:r>
      <w:r w:rsidR="00B2775B">
        <w:rPr>
          <w:b/>
        </w:rPr>
        <w:t xml:space="preserve">kej republiky č. 350/1996 Z. z. </w:t>
      </w:r>
      <w:r w:rsidRPr="00304BC9">
        <w:rPr>
          <w:b/>
        </w:rPr>
        <w:t xml:space="preserve">o </w:t>
      </w:r>
      <w:r w:rsidR="00B2775B">
        <w:rPr>
          <w:b/>
        </w:rPr>
        <w:t> </w:t>
      </w:r>
      <w:r w:rsidRPr="00304BC9">
        <w:rPr>
          <w:b/>
        </w:rPr>
        <w:t xml:space="preserve">rokovacom poriadku Národnej rady Slovenskej republiky v znení neskorších predpisov </w:t>
      </w:r>
      <w:r w:rsidR="00D76775">
        <w:rPr>
          <w:b/>
        </w:rPr>
        <w:t xml:space="preserve">(tlač 1364) v druhom čítaní </w:t>
      </w:r>
    </w:p>
    <w:p w:rsidR="002D4AB3" w:rsidRPr="003D437B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40487E" w:rsidRDefault="0040487E" w:rsidP="00817ABE">
      <w:pPr>
        <w:pStyle w:val="Bezriadkovania"/>
        <w:rPr>
          <w:rFonts w:cs="Arial"/>
        </w:rPr>
      </w:pPr>
    </w:p>
    <w:p w:rsidR="00E40491" w:rsidRPr="003D437B" w:rsidRDefault="00E40491" w:rsidP="00817ABE">
      <w:pPr>
        <w:pStyle w:val="Bezriadkovania"/>
        <w:rPr>
          <w:lang w:val="en-US"/>
        </w:rPr>
      </w:pPr>
    </w:p>
    <w:p w:rsidR="00897088" w:rsidRPr="00E40491" w:rsidRDefault="0040487E" w:rsidP="00E40491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 xml:space="preserve">č. </w:t>
      </w:r>
      <w:r w:rsidR="00163842">
        <w:t>1978</w:t>
      </w:r>
      <w:r w:rsidR="00DD7319" w:rsidRPr="003D437B">
        <w:t xml:space="preserve"> z</w:t>
      </w:r>
      <w:r w:rsidR="00163842">
        <w:t> 2. februára 2023</w:t>
      </w:r>
      <w:r w:rsidRPr="003D437B">
        <w:t xml:space="preserve"> pridelila</w:t>
      </w:r>
      <w:r w:rsidR="003201B2" w:rsidRPr="003D437B">
        <w:t xml:space="preserve"> </w:t>
      </w:r>
      <w:r w:rsidR="003B6669" w:rsidRPr="003B6669">
        <w:t xml:space="preserve">návrh poslancov Národnej rady Slovenskej republiky Vladimíry MARCINKOVEJ, Mariána VISKUPIČA a Vladimíra LEDECKÉHO na vydanie zákona, ktorým sa dopĺňa </w:t>
      </w:r>
      <w:r w:rsidR="003B6669" w:rsidRPr="00EB4A8D">
        <w:rPr>
          <w:b/>
        </w:rPr>
        <w:t>zákon Národnej rady Slovenskej republiky č. 350/1996 Z. z. o rokovacom poriadku Národnej rady Slovenskej republiky</w:t>
      </w:r>
      <w:r w:rsidR="003B6669" w:rsidRPr="003B6669">
        <w:t xml:space="preserve"> v znení neskorších predpisov (tlač 1364)</w:t>
      </w:r>
      <w:r w:rsidR="00BD368F">
        <w:rPr>
          <w:rFonts w:cs="Arial"/>
        </w:rPr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97088" w:rsidRPr="003D437B" w:rsidRDefault="00897088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I.</w:t>
      </w:r>
    </w:p>
    <w:p w:rsidR="00FC5E74" w:rsidRPr="00897088" w:rsidRDefault="00FC5E74" w:rsidP="00897088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897088" w:rsidRDefault="00FC5E74" w:rsidP="00897088">
      <w:pPr>
        <w:pStyle w:val="Bezriadkovania"/>
      </w:pPr>
    </w:p>
    <w:p w:rsidR="007021AD" w:rsidRDefault="00E40491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>
        <w:rPr>
          <w:bCs/>
          <w:szCs w:val="24"/>
        </w:rPr>
        <w:lastRenderedPageBreak/>
        <w:t>II</w:t>
      </w:r>
      <w:r w:rsidR="007021AD" w:rsidRPr="003D437B">
        <w:rPr>
          <w:bCs/>
          <w:szCs w:val="24"/>
        </w:rPr>
        <w:t>.</w:t>
      </w:r>
    </w:p>
    <w:p w:rsidR="00F95609" w:rsidRPr="00897088" w:rsidRDefault="00F95609" w:rsidP="00897088">
      <w:pPr>
        <w:pStyle w:val="Bezriadkovania"/>
      </w:pPr>
    </w:p>
    <w:p w:rsidR="00897088" w:rsidRDefault="003201B2" w:rsidP="00897088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 w:rsidRPr="003D437B">
        <w:rPr>
          <w:sz w:val="24"/>
          <w:shd w:val="clear" w:color="auto" w:fill="FFFFFF"/>
        </w:rPr>
        <w:tab/>
      </w:r>
      <w:proofErr w:type="spellStart"/>
      <w:r w:rsidR="003B6669">
        <w:rPr>
          <w:sz w:val="24"/>
          <w:shd w:val="clear" w:color="auto" w:fill="FFFFFF"/>
        </w:rPr>
        <w:t>N</w:t>
      </w:r>
      <w:r w:rsidR="003B6669" w:rsidRPr="003B6669">
        <w:rPr>
          <w:sz w:val="24"/>
          <w:shd w:val="clear" w:color="auto" w:fill="FFFFFF"/>
        </w:rPr>
        <w:t>ávrh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poslancov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Národnej</w:t>
      </w:r>
      <w:proofErr w:type="spellEnd"/>
      <w:r w:rsidR="003B6669" w:rsidRPr="003B6669">
        <w:rPr>
          <w:sz w:val="24"/>
          <w:shd w:val="clear" w:color="auto" w:fill="FFFFFF"/>
        </w:rPr>
        <w:t xml:space="preserve"> rady </w:t>
      </w:r>
      <w:proofErr w:type="spellStart"/>
      <w:r w:rsidR="003B6669" w:rsidRPr="003B6669">
        <w:rPr>
          <w:sz w:val="24"/>
          <w:shd w:val="clear" w:color="auto" w:fill="FFFFFF"/>
        </w:rPr>
        <w:t>Slovenskej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republiky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Vladimíry</w:t>
      </w:r>
      <w:proofErr w:type="spellEnd"/>
      <w:r w:rsidR="003B6669" w:rsidRPr="003B6669">
        <w:rPr>
          <w:sz w:val="24"/>
          <w:shd w:val="clear" w:color="auto" w:fill="FFFFFF"/>
        </w:rPr>
        <w:t xml:space="preserve"> MARCINKOVEJ, </w:t>
      </w:r>
      <w:proofErr w:type="spellStart"/>
      <w:r w:rsidR="003B6669" w:rsidRPr="003B6669">
        <w:rPr>
          <w:sz w:val="24"/>
          <w:shd w:val="clear" w:color="auto" w:fill="FFFFFF"/>
        </w:rPr>
        <w:t>Mariána</w:t>
      </w:r>
      <w:proofErr w:type="spellEnd"/>
      <w:r w:rsidR="003B6669" w:rsidRPr="003B6669">
        <w:rPr>
          <w:sz w:val="24"/>
          <w:shd w:val="clear" w:color="auto" w:fill="FFFFFF"/>
        </w:rPr>
        <w:t xml:space="preserve"> VISKUPIČA a Vladimíra LEDECKÉHO </w:t>
      </w:r>
      <w:proofErr w:type="spellStart"/>
      <w:r w:rsidR="003B6669" w:rsidRPr="003B6669">
        <w:rPr>
          <w:sz w:val="24"/>
          <w:shd w:val="clear" w:color="auto" w:fill="FFFFFF"/>
        </w:rPr>
        <w:t>na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vydanie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zákona</w:t>
      </w:r>
      <w:proofErr w:type="spellEnd"/>
      <w:r w:rsidR="003B6669" w:rsidRPr="003B6669">
        <w:rPr>
          <w:sz w:val="24"/>
          <w:shd w:val="clear" w:color="auto" w:fill="FFFFFF"/>
        </w:rPr>
        <w:t xml:space="preserve">, </w:t>
      </w:r>
      <w:proofErr w:type="spellStart"/>
      <w:r w:rsidR="003B6669" w:rsidRPr="003B6669">
        <w:rPr>
          <w:sz w:val="24"/>
          <w:shd w:val="clear" w:color="auto" w:fill="FFFFFF"/>
        </w:rPr>
        <w:t>ktorým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sa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dopĺňa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zákon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Národnej</w:t>
      </w:r>
      <w:proofErr w:type="spellEnd"/>
      <w:r w:rsidR="003B6669" w:rsidRPr="003B6669">
        <w:rPr>
          <w:sz w:val="24"/>
          <w:shd w:val="clear" w:color="auto" w:fill="FFFFFF"/>
        </w:rPr>
        <w:t xml:space="preserve"> rady </w:t>
      </w:r>
      <w:proofErr w:type="spellStart"/>
      <w:r w:rsidR="003B6669" w:rsidRPr="003B6669">
        <w:rPr>
          <w:sz w:val="24"/>
          <w:shd w:val="clear" w:color="auto" w:fill="FFFFFF"/>
        </w:rPr>
        <w:t>Slovenskej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republiky</w:t>
      </w:r>
      <w:proofErr w:type="spellEnd"/>
      <w:r w:rsidR="003B6669" w:rsidRPr="003B6669">
        <w:rPr>
          <w:sz w:val="24"/>
          <w:shd w:val="clear" w:color="auto" w:fill="FFFFFF"/>
        </w:rPr>
        <w:t xml:space="preserve"> č. 350/1996 Z. z. o </w:t>
      </w:r>
      <w:proofErr w:type="spellStart"/>
      <w:r w:rsidR="003B6669" w:rsidRPr="003B6669">
        <w:rPr>
          <w:sz w:val="24"/>
          <w:shd w:val="clear" w:color="auto" w:fill="FFFFFF"/>
        </w:rPr>
        <w:t>rokovacom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poriadku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Národnej</w:t>
      </w:r>
      <w:proofErr w:type="spellEnd"/>
      <w:r w:rsidR="003B6669" w:rsidRPr="003B6669">
        <w:rPr>
          <w:sz w:val="24"/>
          <w:shd w:val="clear" w:color="auto" w:fill="FFFFFF"/>
        </w:rPr>
        <w:t xml:space="preserve"> rady </w:t>
      </w:r>
      <w:proofErr w:type="spellStart"/>
      <w:r w:rsidR="003B6669" w:rsidRPr="003B6669">
        <w:rPr>
          <w:sz w:val="24"/>
          <w:shd w:val="clear" w:color="auto" w:fill="FFFFFF"/>
        </w:rPr>
        <w:t>Slovenskej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republiky</w:t>
      </w:r>
      <w:proofErr w:type="spellEnd"/>
      <w:r w:rsidR="003B6669" w:rsidRPr="003B6669">
        <w:rPr>
          <w:sz w:val="24"/>
          <w:shd w:val="clear" w:color="auto" w:fill="FFFFFF"/>
        </w:rPr>
        <w:t xml:space="preserve"> v </w:t>
      </w:r>
      <w:proofErr w:type="spellStart"/>
      <w:r w:rsidR="003B6669" w:rsidRPr="003B6669">
        <w:rPr>
          <w:sz w:val="24"/>
          <w:shd w:val="clear" w:color="auto" w:fill="FFFFFF"/>
        </w:rPr>
        <w:t>znení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neskorších</w:t>
      </w:r>
      <w:proofErr w:type="spellEnd"/>
      <w:r w:rsidR="003B6669" w:rsidRPr="003B6669">
        <w:rPr>
          <w:sz w:val="24"/>
          <w:shd w:val="clear" w:color="auto" w:fill="FFFFFF"/>
        </w:rPr>
        <w:t xml:space="preserve"> </w:t>
      </w:r>
      <w:proofErr w:type="spellStart"/>
      <w:r w:rsidR="003B6669" w:rsidRPr="003B6669">
        <w:rPr>
          <w:sz w:val="24"/>
          <w:shd w:val="clear" w:color="auto" w:fill="FFFFFF"/>
        </w:rPr>
        <w:t>predpisov</w:t>
      </w:r>
      <w:proofErr w:type="spellEnd"/>
      <w:r w:rsidR="003B6669" w:rsidRPr="003B6669">
        <w:rPr>
          <w:sz w:val="24"/>
          <w:shd w:val="clear" w:color="auto" w:fill="FFFFFF"/>
        </w:rPr>
        <w:t xml:space="preserve"> (</w:t>
      </w:r>
      <w:proofErr w:type="spellStart"/>
      <w:r w:rsidR="003B6669" w:rsidRPr="003B6669">
        <w:rPr>
          <w:sz w:val="24"/>
          <w:shd w:val="clear" w:color="auto" w:fill="FFFFFF"/>
        </w:rPr>
        <w:t>tlač</w:t>
      </w:r>
      <w:proofErr w:type="spellEnd"/>
      <w:r w:rsidR="003B6669" w:rsidRPr="003B6669">
        <w:rPr>
          <w:sz w:val="24"/>
          <w:shd w:val="clear" w:color="auto" w:fill="FFFFFF"/>
        </w:rPr>
        <w:t xml:space="preserve"> 1364)</w:t>
      </w:r>
      <w:r w:rsidR="003B6669">
        <w:rPr>
          <w:sz w:val="24"/>
          <w:shd w:val="clear" w:color="auto" w:fill="FFFFFF"/>
        </w:rPr>
        <w:t xml:space="preserve"> </w:t>
      </w:r>
      <w:proofErr w:type="spellStart"/>
      <w:r w:rsidR="00FE1890" w:rsidRPr="003D437B">
        <w:rPr>
          <w:bCs/>
          <w:sz w:val="24"/>
        </w:rPr>
        <w:t>Ú</w:t>
      </w:r>
      <w:r w:rsidR="00AE7AF0" w:rsidRPr="003D437B">
        <w:rPr>
          <w:sz w:val="24"/>
        </w:rPr>
        <w:t>stavnoprávny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výbor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Národnej</w:t>
      </w:r>
      <w:proofErr w:type="spellEnd"/>
      <w:r w:rsidR="00AE7AF0" w:rsidRPr="003D437B">
        <w:rPr>
          <w:sz w:val="24"/>
        </w:rPr>
        <w:t xml:space="preserve"> rady </w:t>
      </w:r>
      <w:proofErr w:type="spellStart"/>
      <w:r w:rsidR="00AE7AF0" w:rsidRPr="003D437B">
        <w:rPr>
          <w:sz w:val="24"/>
        </w:rPr>
        <w:t>Slovenskej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republiky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FB2EDA" w:rsidRPr="003D437B">
        <w:rPr>
          <w:sz w:val="24"/>
        </w:rPr>
        <w:t>prerokoval</w:t>
      </w:r>
      <w:proofErr w:type="spellEnd"/>
      <w:r w:rsidR="00FB2EDA" w:rsidRPr="003D437B">
        <w:rPr>
          <w:sz w:val="24"/>
        </w:rPr>
        <w:t xml:space="preserve"> </w:t>
      </w:r>
      <w:proofErr w:type="spellStart"/>
      <w:r w:rsidR="00757A3D">
        <w:rPr>
          <w:sz w:val="24"/>
        </w:rPr>
        <w:t>na</w:t>
      </w:r>
      <w:proofErr w:type="spellEnd"/>
      <w:r w:rsidR="00757A3D">
        <w:rPr>
          <w:sz w:val="24"/>
        </w:rPr>
        <w:t xml:space="preserve"> 157. </w:t>
      </w:r>
      <w:proofErr w:type="spellStart"/>
      <w:proofErr w:type="gramStart"/>
      <w:r w:rsidR="00757A3D">
        <w:rPr>
          <w:sz w:val="24"/>
        </w:rPr>
        <w:t>schôdzi</w:t>
      </w:r>
      <w:proofErr w:type="spellEnd"/>
      <w:proofErr w:type="gramEnd"/>
      <w:r w:rsidR="00757A3D">
        <w:rPr>
          <w:sz w:val="24"/>
        </w:rPr>
        <w:t xml:space="preserve"> </w:t>
      </w:r>
      <w:r w:rsidR="00BD368F">
        <w:rPr>
          <w:sz w:val="24"/>
        </w:rPr>
        <w:t>8</w:t>
      </w:r>
      <w:r w:rsidR="00282E3C" w:rsidRPr="003D437B">
        <w:rPr>
          <w:sz w:val="24"/>
        </w:rPr>
        <w:t xml:space="preserve">. </w:t>
      </w:r>
      <w:proofErr w:type="spellStart"/>
      <w:proofErr w:type="gramStart"/>
      <w:r w:rsidR="00BD368F">
        <w:rPr>
          <w:sz w:val="24"/>
        </w:rPr>
        <w:t>marca</w:t>
      </w:r>
      <w:proofErr w:type="spellEnd"/>
      <w:proofErr w:type="gramEnd"/>
      <w:r w:rsidR="00282E3C" w:rsidRPr="003D437B">
        <w:rPr>
          <w:sz w:val="24"/>
        </w:rPr>
        <w:t xml:space="preserve"> 2023</w:t>
      </w:r>
      <w:r w:rsidR="00757A3D">
        <w:rPr>
          <w:sz w:val="24"/>
        </w:rPr>
        <w:t>.</w:t>
      </w:r>
    </w:p>
    <w:p w:rsidR="00E40491" w:rsidRPr="00897088" w:rsidRDefault="00E40491" w:rsidP="00897088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</w:p>
    <w:p w:rsidR="00757A3D" w:rsidRPr="00FD24F7" w:rsidRDefault="00757A3D" w:rsidP="00757A3D">
      <w:pPr>
        <w:tabs>
          <w:tab w:val="left" w:pos="567"/>
        </w:tabs>
        <w:spacing w:line="360" w:lineRule="auto"/>
        <w:jc w:val="both"/>
        <w:rPr>
          <w:b/>
          <w:bCs/>
        </w:rPr>
      </w:pPr>
      <w:r>
        <w:tab/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>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>z. o  rokovacom poriadku Národnej rady Slovenskej republiky v znení neskorších predpisov</w:t>
      </w:r>
      <w:r>
        <w:t xml:space="preserve"> a</w:t>
      </w:r>
      <w:r w:rsidRPr="00757A3D"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</w:t>
      </w:r>
      <w:r>
        <w:t xml:space="preserve">. </w:t>
      </w:r>
      <w:r w:rsidRPr="00FD24F7">
        <w:t xml:space="preserve">     </w:t>
      </w:r>
    </w:p>
    <w:p w:rsidR="00757A3D" w:rsidRPr="00897088" w:rsidRDefault="00757A3D" w:rsidP="00897088">
      <w:pPr>
        <w:pStyle w:val="Bezriadkovania"/>
      </w:pPr>
    </w:p>
    <w:p w:rsidR="00553252" w:rsidRPr="003D437B" w:rsidRDefault="00757A3D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E40491">
        <w:rPr>
          <w:bCs/>
          <w:szCs w:val="24"/>
        </w:rPr>
        <w:t>II</w:t>
      </w:r>
      <w:r w:rsidR="00AD4506" w:rsidRPr="003D437B">
        <w:rPr>
          <w:bCs/>
          <w:szCs w:val="24"/>
        </w:rPr>
        <w:t>.</w:t>
      </w:r>
    </w:p>
    <w:p w:rsidR="00FC5E74" w:rsidRPr="003D437B" w:rsidRDefault="00FC5E74" w:rsidP="00897088">
      <w:pPr>
        <w:pStyle w:val="Bezriadkovania"/>
      </w:pPr>
    </w:p>
    <w:p w:rsidR="00F10AC8" w:rsidRDefault="00F10AC8" w:rsidP="00F10AC8">
      <w:pPr>
        <w:spacing w:line="360" w:lineRule="auto"/>
        <w:ind w:firstLine="708"/>
        <w:jc w:val="both"/>
        <w:rPr>
          <w:bCs/>
        </w:rPr>
      </w:pPr>
    </w:p>
    <w:p w:rsidR="00F10AC8" w:rsidRPr="00EE6F36" w:rsidRDefault="00F10AC8" w:rsidP="00F10AC8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>
        <w:t xml:space="preserve"> k  n</w:t>
      </w:r>
      <w:r w:rsidRPr="003B6669">
        <w:rPr>
          <w:shd w:val="clear" w:color="auto" w:fill="FFFFFF"/>
        </w:rPr>
        <w:t>ávrh</w:t>
      </w:r>
      <w:r>
        <w:rPr>
          <w:shd w:val="clear" w:color="auto" w:fill="FFFFFF"/>
        </w:rPr>
        <w:t>u</w:t>
      </w:r>
      <w:r w:rsidRPr="003B6669">
        <w:rPr>
          <w:shd w:val="clear" w:color="auto" w:fill="FFFFFF"/>
        </w:rPr>
        <w:t xml:space="preserve"> poslancov Národnej rady Slovenskej republiky Vladimíry MARCINKOVEJ, Mariána VISKUPIČA a Vladimíra LEDECKÉHO na vydanie zákona, ktorým sa dopĺňa zákon Národnej rady Slovenskej republiky č. 350/1996 Z. z. o rokovacom poriadku Národnej rady Slovenskej republiky v znení neskorších predpisov (tlač 1364)</w:t>
      </w:r>
      <w:r>
        <w:t xml:space="preserve"> bol zvolaný na 14. marca 2023. </w:t>
      </w:r>
    </w:p>
    <w:p w:rsidR="00F10AC8" w:rsidRPr="00B43F0D" w:rsidRDefault="00F10AC8" w:rsidP="00F10AC8">
      <w:pPr>
        <w:spacing w:line="360" w:lineRule="auto"/>
        <w:ind w:firstLine="708"/>
        <w:jc w:val="both"/>
        <w:rPr>
          <w:bCs/>
        </w:rPr>
      </w:pPr>
      <w:r w:rsidRPr="00EE6F36">
        <w:t>O návrhu správy</w:t>
      </w:r>
      <w:r>
        <w:t xml:space="preserve"> ústavnoprávneho výboru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E40491" w:rsidRDefault="00E40491" w:rsidP="00897088">
      <w:pPr>
        <w:spacing w:line="360" w:lineRule="auto"/>
        <w:ind w:firstLine="708"/>
        <w:jc w:val="both"/>
        <w:rPr>
          <w:bCs/>
        </w:rPr>
      </w:pPr>
    </w:p>
    <w:p w:rsidR="004509C8" w:rsidRPr="00897088" w:rsidRDefault="00897088" w:rsidP="00897088">
      <w:pPr>
        <w:spacing w:line="360" w:lineRule="auto"/>
        <w:ind w:firstLine="708"/>
        <w:jc w:val="both"/>
      </w:pPr>
      <w:r>
        <w:rPr>
          <w:bCs/>
        </w:rPr>
        <w:t xml:space="preserve">Predseda </w:t>
      </w:r>
      <w:r>
        <w:t xml:space="preserve">Ústavnoprávneho výboru Národnej rady Slovenskej republiky zároveň určil za spravodajkyňu poslankyňu </w:t>
      </w:r>
      <w:r>
        <w:rPr>
          <w:bCs/>
        </w:rPr>
        <w:t xml:space="preserve">Národnej rady Slovenskej republiky </w:t>
      </w:r>
      <w:r>
        <w:rPr>
          <w:b/>
          <w:bCs/>
        </w:rPr>
        <w:t>Máriu Kolíkovú</w:t>
      </w:r>
      <w:r>
        <w:t>, ktorá predkladá predmetnú informáciu a na schôdzi Národnej rady Slovenskej republiky bude informovať o výsledku rokovania výboru a bude navrhovať ďalší postup.</w:t>
      </w:r>
    </w:p>
    <w:p w:rsidR="00E40491" w:rsidRDefault="00E40491" w:rsidP="003D41CF">
      <w:pPr>
        <w:spacing w:line="360" w:lineRule="auto"/>
        <w:jc w:val="both"/>
        <w:rPr>
          <w:bCs/>
        </w:rPr>
      </w:pPr>
    </w:p>
    <w:p w:rsidR="00F10AC8" w:rsidRDefault="00F10AC8" w:rsidP="003D41CF">
      <w:pPr>
        <w:spacing w:line="360" w:lineRule="auto"/>
        <w:jc w:val="both"/>
        <w:rPr>
          <w:bCs/>
        </w:rPr>
      </w:pPr>
    </w:p>
    <w:p w:rsidR="00F10AC8" w:rsidRPr="00CE0522" w:rsidRDefault="00F10AC8" w:rsidP="00F10AC8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Alojz Baránik </w:t>
      </w:r>
      <w:r w:rsidR="003144D9">
        <w:t xml:space="preserve">v. r. </w:t>
      </w:r>
      <w:bookmarkStart w:id="0" w:name="_GoBack"/>
      <w:bookmarkEnd w:id="0"/>
    </w:p>
    <w:p w:rsidR="00F10AC8" w:rsidRPr="00CE0522" w:rsidRDefault="00F10AC8" w:rsidP="00F10AC8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podp</w:t>
      </w:r>
      <w:r w:rsidRPr="00CE0522">
        <w:t xml:space="preserve">redseda Ústavnoprávneho výboru </w:t>
      </w:r>
    </w:p>
    <w:p w:rsidR="00F10AC8" w:rsidRDefault="00F10AC8" w:rsidP="00F10AC8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    </w:t>
      </w:r>
      <w:r w:rsidRPr="00CE0522">
        <w:t>Národnej rady Slovenskej republiky</w:t>
      </w: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B614E3">
        <w:t>14</w:t>
      </w:r>
      <w:r w:rsidR="005C3327">
        <w:t>. marc</w:t>
      </w:r>
      <w:r w:rsidR="00B614E3">
        <w:t>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01" w:rsidRDefault="00BD1001" w:rsidP="00615200">
      <w:r>
        <w:separator/>
      </w:r>
    </w:p>
  </w:endnote>
  <w:endnote w:type="continuationSeparator" w:id="0">
    <w:p w:rsidR="00BD1001" w:rsidRDefault="00BD1001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3144D9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01" w:rsidRDefault="00BD1001" w:rsidP="00615200">
      <w:r>
        <w:separator/>
      </w:r>
    </w:p>
  </w:footnote>
  <w:footnote w:type="continuationSeparator" w:id="0">
    <w:p w:rsidR="00BD1001" w:rsidRDefault="00BD1001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1BC6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070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3842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44BA"/>
    <w:rsid w:val="001C59DC"/>
    <w:rsid w:val="001D1A97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58C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04BC9"/>
    <w:rsid w:val="00310C71"/>
    <w:rsid w:val="003116EC"/>
    <w:rsid w:val="00312CA4"/>
    <w:rsid w:val="003144D9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29E1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070F"/>
    <w:rsid w:val="003A3022"/>
    <w:rsid w:val="003B063A"/>
    <w:rsid w:val="003B1C61"/>
    <w:rsid w:val="003B3D3E"/>
    <w:rsid w:val="003B6669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09C8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C77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26B34"/>
    <w:rsid w:val="0053524B"/>
    <w:rsid w:val="005377DC"/>
    <w:rsid w:val="00540238"/>
    <w:rsid w:val="00543FCC"/>
    <w:rsid w:val="00545C94"/>
    <w:rsid w:val="00546B4C"/>
    <w:rsid w:val="005507CA"/>
    <w:rsid w:val="00550B43"/>
    <w:rsid w:val="00550D80"/>
    <w:rsid w:val="0055196A"/>
    <w:rsid w:val="00553252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327"/>
    <w:rsid w:val="005C5593"/>
    <w:rsid w:val="005D361F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09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57A3D"/>
    <w:rsid w:val="007608F0"/>
    <w:rsid w:val="007659D5"/>
    <w:rsid w:val="00774616"/>
    <w:rsid w:val="00780C09"/>
    <w:rsid w:val="00782D6D"/>
    <w:rsid w:val="0078494E"/>
    <w:rsid w:val="00793653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43C3F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97088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76EE4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3DA5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5814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5C70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2775B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4E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001"/>
    <w:rsid w:val="00BD1822"/>
    <w:rsid w:val="00BD368F"/>
    <w:rsid w:val="00BD4691"/>
    <w:rsid w:val="00BD624B"/>
    <w:rsid w:val="00C01612"/>
    <w:rsid w:val="00C041E4"/>
    <w:rsid w:val="00C072B2"/>
    <w:rsid w:val="00C10C8A"/>
    <w:rsid w:val="00C2102F"/>
    <w:rsid w:val="00C22C74"/>
    <w:rsid w:val="00C32621"/>
    <w:rsid w:val="00C33ACA"/>
    <w:rsid w:val="00C344D9"/>
    <w:rsid w:val="00C35DF1"/>
    <w:rsid w:val="00C37DAA"/>
    <w:rsid w:val="00C41872"/>
    <w:rsid w:val="00C47ED4"/>
    <w:rsid w:val="00C5456F"/>
    <w:rsid w:val="00C60922"/>
    <w:rsid w:val="00C61F56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52A8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76775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641B"/>
    <w:rsid w:val="00E369AB"/>
    <w:rsid w:val="00E40491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4A8D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EF719D"/>
    <w:rsid w:val="00F021CF"/>
    <w:rsid w:val="00F10AC8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6CF5F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7A3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7A3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35B1-0FEF-4B6F-B40F-20AF7E91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168</cp:revision>
  <cp:lastPrinted>2023-03-14T09:11:00Z</cp:lastPrinted>
  <dcterms:created xsi:type="dcterms:W3CDTF">2020-11-25T09:56:00Z</dcterms:created>
  <dcterms:modified xsi:type="dcterms:W3CDTF">2023-03-14T11:50:00Z</dcterms:modified>
</cp:coreProperties>
</file>