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437B">
        <w:rPr>
          <w:b/>
          <w:sz w:val="28"/>
          <w:szCs w:val="28"/>
        </w:rPr>
        <w:t>___________________________________________</w:t>
      </w:r>
      <w:r w:rsidRPr="003D437B">
        <w:rPr>
          <w:b/>
          <w:sz w:val="28"/>
          <w:szCs w:val="28"/>
        </w:rPr>
        <w:br/>
      </w: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Číslo:  CRD-</w:t>
      </w:r>
      <w:r w:rsidR="00157898">
        <w:rPr>
          <w:bCs/>
          <w:szCs w:val="24"/>
          <w:lang w:eastAsia="sk-SK"/>
        </w:rPr>
        <w:t>98</w:t>
      </w:r>
      <w:r w:rsidR="00A16CA2" w:rsidRPr="003D437B">
        <w:rPr>
          <w:bCs/>
          <w:szCs w:val="24"/>
          <w:lang w:eastAsia="sk-SK"/>
        </w:rPr>
        <w:t>/20</w:t>
      </w:r>
      <w:r w:rsidR="00B37C6F" w:rsidRPr="003D437B">
        <w:rPr>
          <w:bCs/>
          <w:szCs w:val="24"/>
          <w:lang w:eastAsia="sk-SK"/>
        </w:rPr>
        <w:t>2</w:t>
      </w:r>
      <w:r w:rsidR="005D361F">
        <w:rPr>
          <w:bCs/>
          <w:szCs w:val="24"/>
          <w:lang w:eastAsia="sk-SK"/>
        </w:rPr>
        <w:t>3</w:t>
      </w:r>
    </w:p>
    <w:p w:rsidR="007021AD" w:rsidRPr="003D437B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37818" w:rsidRPr="003D437B" w:rsidRDefault="00737818" w:rsidP="00EA2A91">
      <w:pPr>
        <w:spacing w:line="360" w:lineRule="auto"/>
        <w:rPr>
          <w:b/>
          <w:spacing w:val="60"/>
        </w:rPr>
      </w:pPr>
    </w:p>
    <w:p w:rsidR="00607973" w:rsidRPr="003D437B" w:rsidRDefault="00607973" w:rsidP="007021AD">
      <w:pPr>
        <w:spacing w:line="360" w:lineRule="auto"/>
        <w:jc w:val="center"/>
        <w:rPr>
          <w:b/>
          <w:spacing w:val="60"/>
        </w:rPr>
      </w:pP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DD7319" w:rsidRPr="003D437B">
        <w:rPr>
          <w:b/>
          <w:spacing w:val="60"/>
          <w:sz w:val="32"/>
          <w:szCs w:val="32"/>
        </w:rPr>
        <w:t>3</w:t>
      </w:r>
      <w:r w:rsidR="005D361F">
        <w:rPr>
          <w:b/>
          <w:spacing w:val="60"/>
          <w:sz w:val="32"/>
          <w:szCs w:val="32"/>
        </w:rPr>
        <w:t>63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7021AD" w:rsidRPr="003D437B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3D437B" w:rsidRDefault="002401E2" w:rsidP="002401E2"/>
    <w:p w:rsidR="007021AD" w:rsidRPr="003D437B" w:rsidRDefault="00542D5C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 xml:space="preserve">I n f o r m á c i a </w:t>
      </w:r>
    </w:p>
    <w:p w:rsidR="00F95609" w:rsidRDefault="00F95609" w:rsidP="00F95609">
      <w:pPr>
        <w:rPr>
          <w:b/>
        </w:rPr>
      </w:pPr>
    </w:p>
    <w:p w:rsidR="00542D5C" w:rsidRDefault="00542D5C" w:rsidP="00F95609">
      <w:pPr>
        <w:rPr>
          <w:b/>
        </w:rPr>
      </w:pPr>
    </w:p>
    <w:p w:rsidR="005D361F" w:rsidRPr="003D437B" w:rsidRDefault="005D361F" w:rsidP="00F95609">
      <w:pPr>
        <w:rPr>
          <w:b/>
        </w:rPr>
      </w:pPr>
    </w:p>
    <w:p w:rsidR="00BD1822" w:rsidRPr="003D437B" w:rsidRDefault="005D361F" w:rsidP="00282E3C">
      <w:pPr>
        <w:spacing w:line="360" w:lineRule="auto"/>
        <w:jc w:val="both"/>
        <w:rPr>
          <w:b/>
        </w:rPr>
      </w:pPr>
      <w:r w:rsidRPr="005D361F">
        <w:rPr>
          <w:b/>
        </w:rPr>
        <w:t>o prerokovaní návrhu poslancov Národnej rady Slovenskej republiky Vladimíry MARCINKOVEJ, Mariána VISKUPIČA a Vladimíra LEDECKÉHO na vydanie ústavného zákona, ktorým sa dopĺňa Ústava Slovenskej republiky č. 460/1992 Zb. v znení neskorších predpisov</w:t>
      </w:r>
      <w:r w:rsidR="00157898">
        <w:rPr>
          <w:b/>
        </w:rPr>
        <w:t xml:space="preserve"> (tlač 1363) v druhom čítaní  </w:t>
      </w:r>
    </w:p>
    <w:p w:rsidR="002D4AB3" w:rsidRPr="003D437B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3D437B">
        <w:rPr>
          <w:b/>
          <w:bCs/>
        </w:rPr>
        <w:t>___________________________________________________________________________</w:t>
      </w:r>
    </w:p>
    <w:p w:rsidR="00BD368F" w:rsidRDefault="00BD368F" w:rsidP="004F53EE">
      <w:pPr>
        <w:spacing w:line="360" w:lineRule="auto"/>
        <w:jc w:val="both"/>
        <w:rPr>
          <w:rFonts w:cs="Arial"/>
        </w:rPr>
      </w:pPr>
    </w:p>
    <w:p w:rsidR="0040487E" w:rsidRPr="003D437B" w:rsidRDefault="0040487E" w:rsidP="00817ABE">
      <w:pPr>
        <w:pStyle w:val="Bezriadkovania"/>
        <w:rPr>
          <w:lang w:val="en-US"/>
        </w:rPr>
      </w:pPr>
    </w:p>
    <w:p w:rsidR="003201B2" w:rsidRPr="003D437B" w:rsidRDefault="0040487E" w:rsidP="00817ABE">
      <w:pPr>
        <w:spacing w:line="360" w:lineRule="auto"/>
        <w:jc w:val="both"/>
        <w:rPr>
          <w:bCs/>
        </w:rPr>
      </w:pPr>
      <w:r w:rsidRPr="003D437B">
        <w:rPr>
          <w:lang w:val="en-US"/>
        </w:rPr>
        <w:tab/>
      </w:r>
      <w:r w:rsidRPr="003D437B">
        <w:t xml:space="preserve">Národná rada Slovenskej republiky uznesením </w:t>
      </w:r>
      <w:r w:rsidR="00DD7319" w:rsidRPr="003D437B">
        <w:t xml:space="preserve">č. </w:t>
      </w:r>
      <w:r w:rsidR="0009606C">
        <w:t>1977</w:t>
      </w:r>
      <w:r w:rsidR="00DD7319" w:rsidRPr="003D437B">
        <w:t xml:space="preserve"> z</w:t>
      </w:r>
      <w:r w:rsidR="0009606C">
        <w:t> 2. februára 2023</w:t>
      </w:r>
      <w:r w:rsidRPr="003D437B">
        <w:t xml:space="preserve"> pridelila</w:t>
      </w:r>
      <w:r w:rsidR="003201B2" w:rsidRPr="003D437B">
        <w:t xml:space="preserve"> </w:t>
      </w:r>
      <w:r w:rsidR="00DD7319" w:rsidRPr="003D437B">
        <w:t>n</w:t>
      </w:r>
      <w:r w:rsidR="00DD7319" w:rsidRPr="003D437B">
        <w:rPr>
          <w:rFonts w:cs="Arial"/>
        </w:rPr>
        <w:t xml:space="preserve">ávrh </w:t>
      </w:r>
      <w:r w:rsidR="00BD368F" w:rsidRPr="00BD368F">
        <w:rPr>
          <w:rFonts w:cs="Arial"/>
        </w:rPr>
        <w:t xml:space="preserve">poslancov Národnej rady Slovenskej republiky Vladimíry MARCINKOVEJ, Mariána VISKUPIČA a Vladimíra LEDECKÉHO na vydanie ústavného zákona, ktorým sa dopĺňa </w:t>
      </w:r>
      <w:r w:rsidR="00BD368F" w:rsidRPr="00525682">
        <w:rPr>
          <w:rFonts w:cs="Arial"/>
          <w:b/>
        </w:rPr>
        <w:t>Ústava Slovenskej republiky č. 460/1992 Zb.</w:t>
      </w:r>
      <w:r w:rsidR="00BD368F">
        <w:rPr>
          <w:rFonts w:cs="Arial"/>
        </w:rPr>
        <w:t xml:space="preserve"> v znení neskorších predpisov </w:t>
      </w:r>
      <w:r w:rsidR="00BD368F" w:rsidRPr="00BD368F">
        <w:rPr>
          <w:rFonts w:cs="Arial"/>
        </w:rPr>
        <w:t>(tlač 1363)</w:t>
      </w:r>
      <w:r w:rsidR="00BD368F">
        <w:rPr>
          <w:rFonts w:cs="Arial"/>
        </w:rPr>
        <w:t xml:space="preserve"> </w:t>
      </w:r>
      <w:r w:rsidR="007021AD" w:rsidRPr="003D437B">
        <w:t>na  prerokovanie</w:t>
      </w:r>
      <w:r w:rsidR="00B37C6F" w:rsidRPr="003D437B">
        <w:t xml:space="preserve"> </w:t>
      </w:r>
      <w:r w:rsidR="007021AD" w:rsidRPr="003D437B">
        <w:t>Ústavnoprávnemu</w:t>
      </w:r>
      <w:r w:rsidR="00B37C6F" w:rsidRPr="003D437B">
        <w:t xml:space="preserve"> </w:t>
      </w:r>
      <w:r w:rsidR="007021AD" w:rsidRPr="003D437B">
        <w:t>výboru</w:t>
      </w:r>
      <w:r w:rsidR="00B37C6F" w:rsidRPr="003D437B">
        <w:t xml:space="preserve"> </w:t>
      </w:r>
      <w:r w:rsidR="007021AD" w:rsidRPr="003D437B">
        <w:t>Národ</w:t>
      </w:r>
      <w:r w:rsidR="002575F1" w:rsidRPr="003D437B">
        <w:t>nej rady Slovenskej</w:t>
      </w:r>
      <w:r w:rsidR="00B37C6F" w:rsidRPr="003D437B">
        <w:t xml:space="preserve"> </w:t>
      </w:r>
      <w:r w:rsidR="002575F1" w:rsidRPr="003D437B">
        <w:t>republiky</w:t>
      </w:r>
      <w:r w:rsidR="00EB45A5" w:rsidRPr="003D437B">
        <w:t>, a </w:t>
      </w:r>
      <w:r w:rsidR="00946149" w:rsidRPr="003D437B">
        <w:t>to aj</w:t>
      </w:r>
      <w:r w:rsidR="00A4115B" w:rsidRPr="003D437B">
        <w:t xml:space="preserve"> </w:t>
      </w:r>
      <w:r w:rsidR="00946149" w:rsidRPr="003D437B">
        <w:t>ako</w:t>
      </w:r>
      <w:r w:rsidR="00A4115B" w:rsidRPr="003D437B">
        <w:t xml:space="preserve"> </w:t>
      </w:r>
      <w:r w:rsidR="00946149" w:rsidRPr="003D437B">
        <w:t>gestorskému</w:t>
      </w:r>
      <w:r w:rsidR="00A4115B" w:rsidRPr="003D437B">
        <w:t xml:space="preserve"> v</w:t>
      </w:r>
      <w:r w:rsidR="00946149" w:rsidRPr="003D437B">
        <w:t>ýboru</w:t>
      </w:r>
      <w:r w:rsidR="0070162E" w:rsidRPr="003D437B">
        <w:t xml:space="preserve"> a</w:t>
      </w:r>
      <w:r w:rsidR="00A4115B" w:rsidRPr="003D437B">
        <w:t> </w:t>
      </w:r>
      <w:r w:rsidR="0070162E" w:rsidRPr="003D437B">
        <w:t>určila</w:t>
      </w:r>
      <w:r w:rsidR="00A4115B" w:rsidRPr="003D437B">
        <w:t xml:space="preserve"> </w:t>
      </w:r>
      <w:r w:rsidR="0070162E" w:rsidRPr="003D437B">
        <w:t>lehotu</w:t>
      </w:r>
      <w:r w:rsidR="00FD7659" w:rsidRPr="003D437B">
        <w:t xml:space="preserve"> </w:t>
      </w:r>
      <w:r w:rsidR="00F95609" w:rsidRPr="003D437B">
        <w:rPr>
          <w:bCs/>
        </w:rPr>
        <w:t>na</w:t>
      </w:r>
      <w:r w:rsidR="00A4115B" w:rsidRPr="003D437B">
        <w:rPr>
          <w:bCs/>
        </w:rPr>
        <w:t xml:space="preserve"> </w:t>
      </w:r>
      <w:r w:rsidR="00FD7659" w:rsidRPr="003D437B">
        <w:rPr>
          <w:bCs/>
        </w:rPr>
        <w:t> </w:t>
      </w:r>
      <w:r w:rsidR="00F95609" w:rsidRPr="003D437B">
        <w:rPr>
          <w:bCs/>
        </w:rPr>
        <w:t>jeho</w:t>
      </w:r>
      <w:r w:rsidR="00A4115B" w:rsidRPr="003D437B">
        <w:rPr>
          <w:bCs/>
        </w:rPr>
        <w:t xml:space="preserve"> </w:t>
      </w:r>
      <w:r w:rsidR="00F95609" w:rsidRPr="003D437B">
        <w:rPr>
          <w:bCs/>
        </w:rPr>
        <w:t>prerokovanie v</w:t>
      </w:r>
      <w:r w:rsidR="00A4115B" w:rsidRPr="003D437B">
        <w:rPr>
          <w:bCs/>
        </w:rPr>
        <w:t> </w:t>
      </w:r>
      <w:r w:rsidR="0070162E" w:rsidRPr="003D437B">
        <w:rPr>
          <w:bCs/>
        </w:rPr>
        <w:t>druhom</w:t>
      </w:r>
      <w:r w:rsidR="00A4115B" w:rsidRPr="003D437B">
        <w:rPr>
          <w:bCs/>
        </w:rPr>
        <w:t xml:space="preserve"> </w:t>
      </w:r>
      <w:r w:rsidR="0070162E" w:rsidRPr="003D437B">
        <w:rPr>
          <w:bCs/>
        </w:rPr>
        <w:t>čítaní.</w:t>
      </w:r>
    </w:p>
    <w:p w:rsidR="00542D5C" w:rsidRPr="003D437B" w:rsidRDefault="00542D5C" w:rsidP="00817ABE">
      <w:pPr>
        <w:pStyle w:val="Bezriadkovania"/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3D437B">
        <w:rPr>
          <w:b/>
          <w:bCs/>
        </w:rPr>
        <w:t>I.</w:t>
      </w:r>
    </w:p>
    <w:p w:rsidR="00FC5E74" w:rsidRPr="008E2294" w:rsidRDefault="00FC5E74" w:rsidP="008E2294">
      <w:pPr>
        <w:pStyle w:val="Bezriadkovania"/>
      </w:pPr>
    </w:p>
    <w:p w:rsidR="00FC5E74" w:rsidRPr="00EA2A91" w:rsidRDefault="007021AD" w:rsidP="00EA2A9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3D437B">
        <w:rPr>
          <w:szCs w:val="24"/>
          <w:lang w:eastAsia="sk-SK"/>
        </w:rPr>
        <w:tab/>
        <w:t>Poslanci Národnej rady Slovenskej republiky, ktorí nie sú členmi vý</w:t>
      </w:r>
      <w:r w:rsidR="000825A7" w:rsidRPr="003D437B">
        <w:rPr>
          <w:szCs w:val="24"/>
          <w:lang w:eastAsia="sk-SK"/>
        </w:rPr>
        <w:t>boru, ktorému</w:t>
      </w:r>
      <w:r w:rsidRPr="003D437B">
        <w:rPr>
          <w:szCs w:val="24"/>
          <w:lang w:eastAsia="sk-SK"/>
        </w:rPr>
        <w:t xml:space="preserve"> bol návrh</w:t>
      </w:r>
      <w:r w:rsidR="006D081C">
        <w:rPr>
          <w:szCs w:val="24"/>
          <w:lang w:eastAsia="sk-SK"/>
        </w:rPr>
        <w:t xml:space="preserve"> ústavného</w:t>
      </w:r>
      <w:r w:rsidR="00A4115B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zákona pridelený, </w:t>
      </w:r>
      <w:r w:rsidRPr="003D437B">
        <w:rPr>
          <w:bCs/>
          <w:szCs w:val="24"/>
          <w:lang w:eastAsia="sk-SK"/>
        </w:rPr>
        <w:t>neoznámili v určenej lehote</w:t>
      </w:r>
      <w:r w:rsidR="00A4115B" w:rsidRPr="003D437B">
        <w:rPr>
          <w:bCs/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výboru </w:t>
      </w:r>
      <w:r w:rsidRPr="003D437B">
        <w:rPr>
          <w:bCs/>
          <w:szCs w:val="24"/>
          <w:lang w:eastAsia="sk-SK"/>
        </w:rPr>
        <w:t>žiadne stanovisko</w:t>
      </w:r>
      <w:r w:rsidRPr="003D437B">
        <w:rPr>
          <w:szCs w:val="24"/>
          <w:lang w:eastAsia="sk-SK"/>
        </w:rPr>
        <w:t xml:space="preserve"> k</w:t>
      </w:r>
      <w:r w:rsidR="003201B2" w:rsidRPr="003D437B">
        <w:rPr>
          <w:szCs w:val="24"/>
          <w:lang w:eastAsia="sk-SK"/>
        </w:rPr>
        <w:t> </w:t>
      </w:r>
      <w:r w:rsidRPr="003D437B">
        <w:rPr>
          <w:szCs w:val="24"/>
          <w:lang w:eastAsia="sk-SK"/>
        </w:rPr>
        <w:t>predmetnému</w:t>
      </w:r>
      <w:r w:rsidR="003201B2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návrhu </w:t>
      </w:r>
      <w:r w:rsidR="006D081C">
        <w:rPr>
          <w:szCs w:val="24"/>
          <w:lang w:eastAsia="sk-SK"/>
        </w:rPr>
        <w:t xml:space="preserve">ústavného </w:t>
      </w:r>
      <w:r w:rsidRPr="003D437B">
        <w:rPr>
          <w:szCs w:val="24"/>
          <w:lang w:eastAsia="sk-SK"/>
        </w:rPr>
        <w:t>zákona (§ 75 ods. 2 zákona o rokovacom poriadku Národ</w:t>
      </w:r>
      <w:r w:rsidR="00553252" w:rsidRPr="003D437B">
        <w:rPr>
          <w:szCs w:val="24"/>
          <w:lang w:eastAsia="sk-SK"/>
        </w:rPr>
        <w:t>nej rady Slovenskej republiky).</w:t>
      </w: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lastRenderedPageBreak/>
        <w:t>II.</w:t>
      </w:r>
    </w:p>
    <w:p w:rsidR="008E2294" w:rsidRPr="00EA2A91" w:rsidRDefault="008E2294" w:rsidP="00EA2A91">
      <w:pPr>
        <w:pStyle w:val="Bezriadkovania"/>
      </w:pPr>
    </w:p>
    <w:p w:rsidR="00AF16D0" w:rsidRDefault="003201B2" w:rsidP="00542D5C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  <w:r w:rsidRPr="003D437B">
        <w:rPr>
          <w:sz w:val="24"/>
          <w:shd w:val="clear" w:color="auto" w:fill="FFFFFF"/>
        </w:rPr>
        <w:tab/>
      </w:r>
      <w:proofErr w:type="spellStart"/>
      <w:r w:rsidR="00BD368F" w:rsidRPr="00BD368F">
        <w:rPr>
          <w:sz w:val="24"/>
          <w:shd w:val="clear" w:color="auto" w:fill="FFFFFF"/>
        </w:rPr>
        <w:t>N</w:t>
      </w:r>
      <w:r w:rsidR="00BD368F" w:rsidRPr="00BD368F">
        <w:rPr>
          <w:sz w:val="24"/>
        </w:rPr>
        <w:t>ávrh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poslancov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Národnej</w:t>
      </w:r>
      <w:proofErr w:type="spellEnd"/>
      <w:r w:rsidR="00BD368F" w:rsidRPr="00BD368F">
        <w:rPr>
          <w:sz w:val="24"/>
        </w:rPr>
        <w:t xml:space="preserve"> rady </w:t>
      </w:r>
      <w:proofErr w:type="spellStart"/>
      <w:r w:rsidR="00BD368F" w:rsidRPr="00BD368F">
        <w:rPr>
          <w:sz w:val="24"/>
        </w:rPr>
        <w:t>Slovenskej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republiky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Vladimíry</w:t>
      </w:r>
      <w:proofErr w:type="spellEnd"/>
      <w:r w:rsidR="00BD368F" w:rsidRPr="00BD368F">
        <w:rPr>
          <w:sz w:val="24"/>
        </w:rPr>
        <w:t xml:space="preserve"> MARCINKOVEJ, </w:t>
      </w:r>
      <w:proofErr w:type="spellStart"/>
      <w:r w:rsidR="00BD368F" w:rsidRPr="00BD368F">
        <w:rPr>
          <w:sz w:val="24"/>
        </w:rPr>
        <w:t>Mariána</w:t>
      </w:r>
      <w:proofErr w:type="spellEnd"/>
      <w:r w:rsidR="00BD368F" w:rsidRPr="00BD368F">
        <w:rPr>
          <w:sz w:val="24"/>
        </w:rPr>
        <w:t xml:space="preserve"> VISKUPIČA a Vladimíra LEDECKÉHO </w:t>
      </w:r>
      <w:proofErr w:type="spellStart"/>
      <w:r w:rsidR="00BD368F" w:rsidRPr="00BD368F">
        <w:rPr>
          <w:sz w:val="24"/>
        </w:rPr>
        <w:t>na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vydanie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ústavného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zákona</w:t>
      </w:r>
      <w:proofErr w:type="spellEnd"/>
      <w:r w:rsidR="00BD368F" w:rsidRPr="00BD368F">
        <w:rPr>
          <w:sz w:val="24"/>
        </w:rPr>
        <w:t xml:space="preserve">, </w:t>
      </w:r>
      <w:proofErr w:type="spellStart"/>
      <w:r w:rsidR="00BD368F" w:rsidRPr="00BD368F">
        <w:rPr>
          <w:sz w:val="24"/>
        </w:rPr>
        <w:t>ktorým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sa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dopĺňa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Ústava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Slovenskej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republiky</w:t>
      </w:r>
      <w:proofErr w:type="spellEnd"/>
      <w:r w:rsidR="00BD368F" w:rsidRPr="00BD368F">
        <w:rPr>
          <w:sz w:val="24"/>
        </w:rPr>
        <w:t xml:space="preserve"> č. 460/1992 </w:t>
      </w:r>
      <w:proofErr w:type="spellStart"/>
      <w:r w:rsidR="00BD368F" w:rsidRPr="00BD368F">
        <w:rPr>
          <w:sz w:val="24"/>
        </w:rPr>
        <w:t>Zb</w:t>
      </w:r>
      <w:proofErr w:type="spellEnd"/>
      <w:r w:rsidR="00BD368F" w:rsidRPr="00BD368F">
        <w:rPr>
          <w:sz w:val="24"/>
        </w:rPr>
        <w:t xml:space="preserve">. v </w:t>
      </w:r>
      <w:proofErr w:type="spellStart"/>
      <w:r w:rsidR="00BD368F" w:rsidRPr="00BD368F">
        <w:rPr>
          <w:sz w:val="24"/>
        </w:rPr>
        <w:t>znení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neskorších</w:t>
      </w:r>
      <w:proofErr w:type="spellEnd"/>
      <w:r w:rsidR="00BD368F" w:rsidRPr="00BD368F">
        <w:rPr>
          <w:sz w:val="24"/>
        </w:rPr>
        <w:t xml:space="preserve"> </w:t>
      </w:r>
      <w:proofErr w:type="spellStart"/>
      <w:r w:rsidR="00BD368F" w:rsidRPr="00BD368F">
        <w:rPr>
          <w:sz w:val="24"/>
        </w:rPr>
        <w:t>predpisov</w:t>
      </w:r>
      <w:proofErr w:type="spellEnd"/>
      <w:r w:rsidR="00BD368F" w:rsidRPr="00BD368F">
        <w:rPr>
          <w:sz w:val="24"/>
        </w:rPr>
        <w:t xml:space="preserve"> (</w:t>
      </w:r>
      <w:proofErr w:type="spellStart"/>
      <w:r w:rsidR="00BD368F" w:rsidRPr="00BD368F">
        <w:rPr>
          <w:sz w:val="24"/>
        </w:rPr>
        <w:t>tlač</w:t>
      </w:r>
      <w:proofErr w:type="spellEnd"/>
      <w:r w:rsidR="00BD368F" w:rsidRPr="00BD368F">
        <w:rPr>
          <w:sz w:val="24"/>
        </w:rPr>
        <w:t xml:space="preserve"> 1363)</w:t>
      </w:r>
      <w:r w:rsidR="00BD368F">
        <w:rPr>
          <w:b/>
          <w:sz w:val="24"/>
        </w:rPr>
        <w:t xml:space="preserve"> </w:t>
      </w:r>
      <w:proofErr w:type="spellStart"/>
      <w:r w:rsidR="00FE1890" w:rsidRPr="003D437B">
        <w:rPr>
          <w:bCs/>
          <w:sz w:val="24"/>
        </w:rPr>
        <w:t>Ú</w:t>
      </w:r>
      <w:r w:rsidR="00AE7AF0" w:rsidRPr="003D437B">
        <w:rPr>
          <w:sz w:val="24"/>
        </w:rPr>
        <w:t>stavnoprávny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výbor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Národnej</w:t>
      </w:r>
      <w:proofErr w:type="spellEnd"/>
      <w:r w:rsidR="00AE7AF0" w:rsidRPr="003D437B">
        <w:rPr>
          <w:sz w:val="24"/>
        </w:rPr>
        <w:t xml:space="preserve"> rady </w:t>
      </w:r>
      <w:proofErr w:type="spellStart"/>
      <w:r w:rsidR="00AE7AF0" w:rsidRPr="003D437B">
        <w:rPr>
          <w:sz w:val="24"/>
        </w:rPr>
        <w:t>Slovenskej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republiky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FB2EDA" w:rsidRPr="003D437B">
        <w:rPr>
          <w:sz w:val="24"/>
        </w:rPr>
        <w:t>prerokoval</w:t>
      </w:r>
      <w:proofErr w:type="spellEnd"/>
      <w:r w:rsidR="00FB2EDA" w:rsidRPr="003D437B">
        <w:rPr>
          <w:sz w:val="24"/>
        </w:rPr>
        <w:t xml:space="preserve"> </w:t>
      </w:r>
      <w:proofErr w:type="spellStart"/>
      <w:r w:rsidR="00E52048">
        <w:rPr>
          <w:sz w:val="24"/>
        </w:rPr>
        <w:t>na</w:t>
      </w:r>
      <w:proofErr w:type="spellEnd"/>
      <w:r w:rsidR="00E52048">
        <w:rPr>
          <w:sz w:val="24"/>
        </w:rPr>
        <w:t xml:space="preserve"> 157. </w:t>
      </w:r>
      <w:proofErr w:type="spellStart"/>
      <w:proofErr w:type="gramStart"/>
      <w:r w:rsidR="00E52048">
        <w:rPr>
          <w:sz w:val="24"/>
        </w:rPr>
        <w:t>schôdzi</w:t>
      </w:r>
      <w:proofErr w:type="spellEnd"/>
      <w:r w:rsidR="00E52048">
        <w:rPr>
          <w:sz w:val="24"/>
        </w:rPr>
        <w:t xml:space="preserve"> </w:t>
      </w:r>
      <w:r w:rsidRPr="003D437B">
        <w:rPr>
          <w:sz w:val="24"/>
        </w:rPr>
        <w:t xml:space="preserve"> </w:t>
      </w:r>
      <w:r w:rsidR="00BD368F">
        <w:rPr>
          <w:sz w:val="24"/>
        </w:rPr>
        <w:t>8</w:t>
      </w:r>
      <w:proofErr w:type="gramEnd"/>
      <w:r w:rsidR="00282E3C" w:rsidRPr="003D437B">
        <w:rPr>
          <w:sz w:val="24"/>
        </w:rPr>
        <w:t xml:space="preserve">. </w:t>
      </w:r>
      <w:proofErr w:type="spellStart"/>
      <w:proofErr w:type="gramStart"/>
      <w:r w:rsidR="00BD368F">
        <w:rPr>
          <w:sz w:val="24"/>
        </w:rPr>
        <w:t>marca</w:t>
      </w:r>
      <w:proofErr w:type="spellEnd"/>
      <w:proofErr w:type="gramEnd"/>
      <w:r w:rsidR="00282E3C" w:rsidRPr="003D437B">
        <w:rPr>
          <w:sz w:val="24"/>
        </w:rPr>
        <w:t xml:space="preserve"> 2023</w:t>
      </w:r>
      <w:r w:rsidR="00AF16D0">
        <w:rPr>
          <w:sz w:val="24"/>
        </w:rPr>
        <w:t>.</w:t>
      </w:r>
      <w:r w:rsidR="00A46E7D" w:rsidRPr="003D437B">
        <w:rPr>
          <w:sz w:val="24"/>
        </w:rPr>
        <w:t xml:space="preserve"> </w:t>
      </w:r>
    </w:p>
    <w:p w:rsidR="00EA2A91" w:rsidRPr="00542D5C" w:rsidRDefault="00EA2A91" w:rsidP="00EA2A91">
      <w:pPr>
        <w:pStyle w:val="Bezriadkovania"/>
      </w:pPr>
    </w:p>
    <w:p w:rsidR="00184E73" w:rsidRDefault="00AF16D0" w:rsidP="008E2294">
      <w:pPr>
        <w:tabs>
          <w:tab w:val="left" w:pos="567"/>
        </w:tabs>
        <w:spacing w:line="360" w:lineRule="auto"/>
        <w:jc w:val="both"/>
      </w:pPr>
      <w:r>
        <w:tab/>
      </w:r>
      <w:r w:rsidRPr="003F6C9D">
        <w:t xml:space="preserve">Ústavnoprávny výbor Národnej rady Slovenskej republiky </w:t>
      </w:r>
      <w:r w:rsidRPr="003F6C9D">
        <w:rPr>
          <w:b/>
          <w:bCs/>
        </w:rPr>
        <w:t xml:space="preserve">neprijal </w:t>
      </w:r>
      <w:r w:rsidRPr="003F6C9D">
        <w:rPr>
          <w:b/>
        </w:rPr>
        <w:t>uznesenie,</w:t>
      </w:r>
      <w:r w:rsidRPr="003F6C9D">
        <w:t xml:space="preserve"> keďže návrh uznesenia </w:t>
      </w:r>
      <w:r w:rsidRPr="003F6C9D">
        <w:rPr>
          <w:b/>
          <w:bCs/>
        </w:rPr>
        <w:t>nezískal</w:t>
      </w:r>
      <w:r w:rsidRPr="003F6C9D">
        <w:t xml:space="preserve"> </w:t>
      </w:r>
      <w:r w:rsidRPr="003F6C9D">
        <w:rPr>
          <w:b/>
        </w:rPr>
        <w:t>súhlas</w:t>
      </w:r>
      <w:r w:rsidRPr="003F6C9D">
        <w:rPr>
          <w:b/>
          <w:bCs/>
        </w:rPr>
        <w:t xml:space="preserve"> trojpätinovej väčšiny všetkých poslancov </w:t>
      </w:r>
      <w:r w:rsidRPr="003F6C9D">
        <w:rPr>
          <w:bCs/>
        </w:rPr>
        <w:t>podľa</w:t>
      </w:r>
      <w:r w:rsidRPr="003F6C9D">
        <w:t xml:space="preserve"> § 52 ods. 4 zákona Národnej rady Slovenskej republiky č.  3</w:t>
      </w:r>
      <w:smartTag w:uri="urn:schemas-microsoft-com:office:smarttags" w:element="PersonName">
        <w:r w:rsidRPr="003F6C9D">
          <w:t>50</w:t>
        </w:r>
      </w:smartTag>
      <w:r w:rsidRPr="003F6C9D">
        <w:t>/1996 Z. z. o  rokovacom poriadku Národnej rady Slovenskej republiky v znení neskorších predpisov a  čl.  84 ods.</w:t>
      </w:r>
      <w:r w:rsidR="00184E73">
        <w:t xml:space="preserve"> 4 Ústavy Slovenskej republiky.</w:t>
      </w:r>
    </w:p>
    <w:p w:rsidR="008E2294" w:rsidRPr="008E2294" w:rsidRDefault="008E2294" w:rsidP="00EA2A91">
      <w:pPr>
        <w:pStyle w:val="Bezriadkovania"/>
      </w:pPr>
    </w:p>
    <w:p w:rsidR="008E2294" w:rsidRPr="003D437B" w:rsidRDefault="00EA2A91" w:rsidP="008E229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</w:t>
      </w:r>
      <w:r w:rsidR="00AD4506" w:rsidRPr="003D437B">
        <w:rPr>
          <w:bCs/>
          <w:szCs w:val="24"/>
        </w:rPr>
        <w:t>.</w:t>
      </w:r>
    </w:p>
    <w:p w:rsidR="00512831" w:rsidRDefault="00512831" w:rsidP="00512831">
      <w:pPr>
        <w:spacing w:line="360" w:lineRule="auto"/>
        <w:ind w:firstLine="708"/>
        <w:jc w:val="both"/>
        <w:rPr>
          <w:bCs/>
        </w:rPr>
      </w:pPr>
    </w:p>
    <w:p w:rsidR="00512831" w:rsidRPr="00EE6F36" w:rsidRDefault="00512831" w:rsidP="00512831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Národnej rady Slovenskej republiky ako g</w:t>
      </w:r>
      <w:r w:rsidRPr="00220344">
        <w:rPr>
          <w:bCs/>
        </w:rPr>
        <w:t>estorský výbor</w:t>
      </w:r>
      <w:r w:rsidR="00A152FA">
        <w:t xml:space="preserve"> </w:t>
      </w:r>
      <w:bookmarkStart w:id="0" w:name="_GoBack"/>
      <w:bookmarkEnd w:id="0"/>
      <w:r>
        <w:t xml:space="preserve">k </w:t>
      </w:r>
      <w:r w:rsidR="00A152FA">
        <w:t> </w:t>
      </w:r>
      <w:r>
        <w:t>návrhu</w:t>
      </w:r>
      <w:r w:rsidRPr="00BD368F">
        <w:t xml:space="preserve"> poslancov Národnej rady Slovenskej republiky Vladimíry MARCINKOVEJ, Mariána VISKUPIČA a Vladimíra LEDECKÉHO na vydanie ústavného zákona, ktorým sa dopĺňa Ústava Slovenskej republiky č. 460/1992 Zb. v znení neskorších predpisov (tlač 1363)</w:t>
      </w:r>
      <w:r>
        <w:t xml:space="preserve"> bol zvolaný na 14. marca 2023. </w:t>
      </w:r>
    </w:p>
    <w:p w:rsidR="00512831" w:rsidRPr="00B43F0D" w:rsidRDefault="00512831" w:rsidP="00512831">
      <w:pPr>
        <w:spacing w:line="360" w:lineRule="auto"/>
        <w:ind w:firstLine="708"/>
        <w:jc w:val="both"/>
        <w:rPr>
          <w:bCs/>
        </w:rPr>
      </w:pPr>
      <w:r w:rsidRPr="00EE6F36">
        <w:t>O návrhu správy</w:t>
      </w:r>
      <w:r>
        <w:t xml:space="preserve"> ústavnoprávneho výboru</w:t>
      </w:r>
      <w:r w:rsidRPr="00EE6F36">
        <w:t>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:rsidR="008E2294" w:rsidRPr="008E2294" w:rsidRDefault="008E2294" w:rsidP="008E2294">
      <w:pPr>
        <w:spacing w:line="360" w:lineRule="auto"/>
        <w:ind w:firstLine="708"/>
        <w:jc w:val="both"/>
        <w:rPr>
          <w:bCs/>
        </w:rPr>
      </w:pPr>
    </w:p>
    <w:p w:rsidR="00542D5C" w:rsidRDefault="00542D5C" w:rsidP="00542D5C">
      <w:pPr>
        <w:spacing w:line="360" w:lineRule="auto"/>
        <w:ind w:firstLine="708"/>
        <w:jc w:val="both"/>
      </w:pPr>
      <w:r>
        <w:rPr>
          <w:bCs/>
        </w:rPr>
        <w:t xml:space="preserve">Predseda </w:t>
      </w:r>
      <w:r>
        <w:t xml:space="preserve">Ústavnoprávneho výboru Národnej rady Slovenskej republiky zároveň určil za spravodajkyňu poslankyňu </w:t>
      </w:r>
      <w:r>
        <w:rPr>
          <w:bCs/>
        </w:rPr>
        <w:t xml:space="preserve">Národnej rady Slovenskej republiky </w:t>
      </w:r>
      <w:r>
        <w:rPr>
          <w:b/>
          <w:bCs/>
        </w:rPr>
        <w:t>Máriu Kolíkovú</w:t>
      </w:r>
      <w:r>
        <w:t xml:space="preserve">, ktorá predkladá predmetnú informáciu a na schôdzi Národnej rady Slovenskej republiky bude informovať o výsledku rokovania výboru a bude navrhovať ďalší postup. </w:t>
      </w:r>
    </w:p>
    <w:p w:rsidR="00895B9D" w:rsidRDefault="00895B9D" w:rsidP="003D41CF">
      <w:pPr>
        <w:spacing w:line="360" w:lineRule="auto"/>
        <w:jc w:val="both"/>
        <w:rPr>
          <w:bCs/>
        </w:rPr>
      </w:pPr>
    </w:p>
    <w:p w:rsidR="00512831" w:rsidRDefault="00512831" w:rsidP="003D41CF">
      <w:pPr>
        <w:spacing w:line="360" w:lineRule="auto"/>
        <w:jc w:val="both"/>
        <w:rPr>
          <w:bCs/>
        </w:rPr>
      </w:pPr>
    </w:p>
    <w:p w:rsidR="00512831" w:rsidRPr="00CE0522" w:rsidRDefault="00512831" w:rsidP="0051283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Alojz Baránik v. r. </w:t>
      </w:r>
    </w:p>
    <w:p w:rsidR="00512831" w:rsidRPr="00CE0522" w:rsidRDefault="00512831" w:rsidP="0051283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podp</w:t>
      </w:r>
      <w:r w:rsidRPr="00CE0522">
        <w:t xml:space="preserve">redseda Ústavnoprávneho výboru </w:t>
      </w:r>
    </w:p>
    <w:p w:rsidR="00512831" w:rsidRDefault="00512831" w:rsidP="00512831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>
        <w:t xml:space="preserve">                                                                                     </w:t>
      </w:r>
      <w:r w:rsidRPr="00CE0522">
        <w:t>Národnej rady Slovenskej republiky</w:t>
      </w:r>
    </w:p>
    <w:p w:rsidR="003C32C0" w:rsidRPr="003D437B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 xml:space="preserve">Bratislava </w:t>
      </w:r>
      <w:r w:rsidR="006D081C">
        <w:t>14</w:t>
      </w:r>
      <w:r w:rsidR="005C3327">
        <w:t>. marc</w:t>
      </w:r>
      <w:r w:rsidR="006D081C">
        <w:t>a</w:t>
      </w:r>
      <w:r w:rsidR="00DD288B" w:rsidRPr="003D437B">
        <w:t xml:space="preserve"> 202</w:t>
      </w:r>
      <w:r w:rsidR="00B34CF5" w:rsidRPr="003D437B">
        <w:t>3</w:t>
      </w:r>
    </w:p>
    <w:sectPr w:rsidR="003C32C0" w:rsidRPr="003D437B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A3" w:rsidRDefault="008300A3" w:rsidP="00615200">
      <w:r>
        <w:separator/>
      </w:r>
    </w:p>
  </w:endnote>
  <w:endnote w:type="continuationSeparator" w:id="0">
    <w:p w:rsidR="008300A3" w:rsidRDefault="008300A3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A152FA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A3" w:rsidRDefault="008300A3" w:rsidP="00615200">
      <w:r>
        <w:separator/>
      </w:r>
    </w:p>
  </w:footnote>
  <w:footnote w:type="continuationSeparator" w:id="0">
    <w:p w:rsidR="008300A3" w:rsidRDefault="008300A3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40B9"/>
    <w:rsid w:val="00054A0E"/>
    <w:rsid w:val="00054F95"/>
    <w:rsid w:val="000611BB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06C"/>
    <w:rsid w:val="00096D70"/>
    <w:rsid w:val="000A364C"/>
    <w:rsid w:val="000A4C91"/>
    <w:rsid w:val="000A592C"/>
    <w:rsid w:val="000A5964"/>
    <w:rsid w:val="000A5F2F"/>
    <w:rsid w:val="000A6181"/>
    <w:rsid w:val="000A70AF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6B14"/>
    <w:rsid w:val="00157898"/>
    <w:rsid w:val="00157D33"/>
    <w:rsid w:val="00160CAB"/>
    <w:rsid w:val="00162DA3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84E73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44BA"/>
    <w:rsid w:val="001C59DC"/>
    <w:rsid w:val="001D1A97"/>
    <w:rsid w:val="001D4BA9"/>
    <w:rsid w:val="001D728F"/>
    <w:rsid w:val="001E0AAC"/>
    <w:rsid w:val="001E1B68"/>
    <w:rsid w:val="001F3EBD"/>
    <w:rsid w:val="00201B0D"/>
    <w:rsid w:val="002040D1"/>
    <w:rsid w:val="0021320D"/>
    <w:rsid w:val="002132A7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A1877"/>
    <w:rsid w:val="002A33C3"/>
    <w:rsid w:val="002B3578"/>
    <w:rsid w:val="002B42CF"/>
    <w:rsid w:val="002B7742"/>
    <w:rsid w:val="002C3101"/>
    <w:rsid w:val="002C610C"/>
    <w:rsid w:val="002D40A1"/>
    <w:rsid w:val="002D458C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5046"/>
    <w:rsid w:val="00385B06"/>
    <w:rsid w:val="0039036B"/>
    <w:rsid w:val="00394CD6"/>
    <w:rsid w:val="00397736"/>
    <w:rsid w:val="00397FB5"/>
    <w:rsid w:val="003A070F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4223C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2DB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109E4"/>
    <w:rsid w:val="00512831"/>
    <w:rsid w:val="00514F3B"/>
    <w:rsid w:val="00520699"/>
    <w:rsid w:val="00521683"/>
    <w:rsid w:val="0052257A"/>
    <w:rsid w:val="00523419"/>
    <w:rsid w:val="00525414"/>
    <w:rsid w:val="00525682"/>
    <w:rsid w:val="00526B34"/>
    <w:rsid w:val="0053524B"/>
    <w:rsid w:val="005377DC"/>
    <w:rsid w:val="00540238"/>
    <w:rsid w:val="00542D5C"/>
    <w:rsid w:val="00543FCC"/>
    <w:rsid w:val="00545C94"/>
    <w:rsid w:val="00546B4C"/>
    <w:rsid w:val="005507CA"/>
    <w:rsid w:val="00550D80"/>
    <w:rsid w:val="0055196A"/>
    <w:rsid w:val="00553252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1E8B"/>
    <w:rsid w:val="005B7F62"/>
    <w:rsid w:val="005C3327"/>
    <w:rsid w:val="005C5593"/>
    <w:rsid w:val="005D361F"/>
    <w:rsid w:val="005D3E58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D99"/>
    <w:rsid w:val="0065123F"/>
    <w:rsid w:val="00651BA8"/>
    <w:rsid w:val="00653A97"/>
    <w:rsid w:val="00653B3A"/>
    <w:rsid w:val="00653C29"/>
    <w:rsid w:val="00655674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B65E1"/>
    <w:rsid w:val="006C0A88"/>
    <w:rsid w:val="006C3632"/>
    <w:rsid w:val="006D081C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818"/>
    <w:rsid w:val="00737899"/>
    <w:rsid w:val="00743C87"/>
    <w:rsid w:val="00750729"/>
    <w:rsid w:val="00756ABE"/>
    <w:rsid w:val="007608F0"/>
    <w:rsid w:val="007659D5"/>
    <w:rsid w:val="00774616"/>
    <w:rsid w:val="00780C09"/>
    <w:rsid w:val="00782D6D"/>
    <w:rsid w:val="0078494E"/>
    <w:rsid w:val="00793653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A3"/>
    <w:rsid w:val="008300B6"/>
    <w:rsid w:val="00837C3F"/>
    <w:rsid w:val="00841A07"/>
    <w:rsid w:val="00843C3F"/>
    <w:rsid w:val="00845C45"/>
    <w:rsid w:val="00851DBF"/>
    <w:rsid w:val="008574E4"/>
    <w:rsid w:val="00861322"/>
    <w:rsid w:val="00861AFC"/>
    <w:rsid w:val="0086483F"/>
    <w:rsid w:val="00865340"/>
    <w:rsid w:val="0087142B"/>
    <w:rsid w:val="00881347"/>
    <w:rsid w:val="00881724"/>
    <w:rsid w:val="00891B38"/>
    <w:rsid w:val="0089380C"/>
    <w:rsid w:val="00894E82"/>
    <w:rsid w:val="00895B79"/>
    <w:rsid w:val="00895B9D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2294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C7D7F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52FA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63CC4"/>
    <w:rsid w:val="00A70EEA"/>
    <w:rsid w:val="00A73245"/>
    <w:rsid w:val="00A82425"/>
    <w:rsid w:val="00A82A8E"/>
    <w:rsid w:val="00A85C36"/>
    <w:rsid w:val="00A870F9"/>
    <w:rsid w:val="00A904CC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032E"/>
    <w:rsid w:val="00AF11FB"/>
    <w:rsid w:val="00AF16D0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B31"/>
    <w:rsid w:val="00BC6CC2"/>
    <w:rsid w:val="00BD1822"/>
    <w:rsid w:val="00BD368F"/>
    <w:rsid w:val="00BD4691"/>
    <w:rsid w:val="00BD624B"/>
    <w:rsid w:val="00C01612"/>
    <w:rsid w:val="00C041E4"/>
    <w:rsid w:val="00C072B2"/>
    <w:rsid w:val="00C10C8A"/>
    <w:rsid w:val="00C14D24"/>
    <w:rsid w:val="00C2102F"/>
    <w:rsid w:val="00C22C74"/>
    <w:rsid w:val="00C33ACA"/>
    <w:rsid w:val="00C344D9"/>
    <w:rsid w:val="00C35DF1"/>
    <w:rsid w:val="00C37DAA"/>
    <w:rsid w:val="00C41872"/>
    <w:rsid w:val="00C47ED4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1749E"/>
    <w:rsid w:val="00D24D26"/>
    <w:rsid w:val="00D2651D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0A70"/>
    <w:rsid w:val="00DD2155"/>
    <w:rsid w:val="00DD288B"/>
    <w:rsid w:val="00DD7319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2641B"/>
    <w:rsid w:val="00E369AB"/>
    <w:rsid w:val="00E43110"/>
    <w:rsid w:val="00E437ED"/>
    <w:rsid w:val="00E456D1"/>
    <w:rsid w:val="00E52048"/>
    <w:rsid w:val="00E55F31"/>
    <w:rsid w:val="00E56772"/>
    <w:rsid w:val="00E61520"/>
    <w:rsid w:val="00E6679E"/>
    <w:rsid w:val="00E72E5A"/>
    <w:rsid w:val="00E75173"/>
    <w:rsid w:val="00E7551C"/>
    <w:rsid w:val="00E7676C"/>
    <w:rsid w:val="00E83743"/>
    <w:rsid w:val="00E86A67"/>
    <w:rsid w:val="00E906C4"/>
    <w:rsid w:val="00E93F9B"/>
    <w:rsid w:val="00E975E0"/>
    <w:rsid w:val="00EA0472"/>
    <w:rsid w:val="00EA14AF"/>
    <w:rsid w:val="00EA2A91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EF719D"/>
    <w:rsid w:val="00F021CF"/>
    <w:rsid w:val="00F13AA1"/>
    <w:rsid w:val="00F14454"/>
    <w:rsid w:val="00F14CDD"/>
    <w:rsid w:val="00F22077"/>
    <w:rsid w:val="00F237BF"/>
    <w:rsid w:val="00F257FE"/>
    <w:rsid w:val="00F25F10"/>
    <w:rsid w:val="00F26056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A0A21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ABAFCB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8CFC-9B51-4FFB-B291-D9A0C8FD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167</cp:revision>
  <cp:lastPrinted>2023-03-14T09:06:00Z</cp:lastPrinted>
  <dcterms:created xsi:type="dcterms:W3CDTF">2020-11-25T09:56:00Z</dcterms:created>
  <dcterms:modified xsi:type="dcterms:W3CDTF">2023-03-14T12:18:00Z</dcterms:modified>
</cp:coreProperties>
</file>