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282E3C">
        <w:rPr>
          <w:bCs/>
          <w:szCs w:val="24"/>
          <w:lang w:eastAsia="sk-SK"/>
        </w:rPr>
        <w:t>25</w:t>
      </w:r>
      <w:r w:rsidR="00DE3E8B">
        <w:rPr>
          <w:bCs/>
          <w:szCs w:val="24"/>
          <w:lang w:eastAsia="sk-SK"/>
        </w:rPr>
        <w:t>25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E3E8B" w:rsidRDefault="00DE3E8B" w:rsidP="00E20932">
      <w:pPr>
        <w:spacing w:line="360" w:lineRule="auto"/>
        <w:rPr>
          <w:b/>
          <w:spacing w:val="60"/>
        </w:rPr>
      </w:pPr>
    </w:p>
    <w:p w:rsidR="00737818" w:rsidRDefault="00737818" w:rsidP="00591D52">
      <w:pPr>
        <w:spacing w:line="360" w:lineRule="auto"/>
        <w:rPr>
          <w:b/>
          <w:spacing w:val="60"/>
        </w:rPr>
      </w:pPr>
    </w:p>
    <w:p w:rsidR="00607973" w:rsidRPr="00D94EB6" w:rsidRDefault="00607973" w:rsidP="00591D52">
      <w:pPr>
        <w:spacing w:line="360" w:lineRule="auto"/>
        <w:rPr>
          <w:b/>
          <w:spacing w:val="60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DD7319">
        <w:rPr>
          <w:b/>
          <w:spacing w:val="60"/>
          <w:sz w:val="32"/>
          <w:szCs w:val="32"/>
        </w:rPr>
        <w:t>3</w:t>
      </w:r>
      <w:r w:rsidR="00FB245A">
        <w:rPr>
          <w:b/>
          <w:spacing w:val="60"/>
          <w:sz w:val="32"/>
          <w:szCs w:val="32"/>
        </w:rPr>
        <w:t>22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2401E2" w:rsidRDefault="002401E2" w:rsidP="002401E2"/>
    <w:p w:rsidR="00591D52" w:rsidRPr="002401E2" w:rsidRDefault="00591D52" w:rsidP="002401E2"/>
    <w:p w:rsidR="007021AD" w:rsidRDefault="009C08AE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9C08AE" w:rsidRPr="009C08AE" w:rsidRDefault="009C08AE" w:rsidP="009C08AE"/>
    <w:p w:rsidR="00F95609" w:rsidRPr="00282E3C" w:rsidRDefault="00F95609" w:rsidP="00F95609">
      <w:pPr>
        <w:rPr>
          <w:b/>
        </w:rPr>
      </w:pPr>
    </w:p>
    <w:p w:rsidR="006419FF" w:rsidRPr="004F53EE" w:rsidRDefault="00191EE8" w:rsidP="006419FF">
      <w:pPr>
        <w:spacing w:line="360" w:lineRule="auto"/>
        <w:jc w:val="both"/>
        <w:rPr>
          <w:rFonts w:cs="Arial"/>
          <w:b/>
        </w:rPr>
      </w:pPr>
      <w:r w:rsidRPr="004F53EE">
        <w:rPr>
          <w:b/>
        </w:rPr>
        <w:t>o</w:t>
      </w:r>
      <w:r w:rsidR="003520B3" w:rsidRPr="004F53EE">
        <w:rPr>
          <w:b/>
        </w:rPr>
        <w:t> </w:t>
      </w:r>
      <w:r w:rsidRPr="004F53EE">
        <w:rPr>
          <w:b/>
        </w:rPr>
        <w:t>prerokovaní</w:t>
      </w:r>
      <w:r w:rsidR="003520B3" w:rsidRPr="004F53EE">
        <w:rPr>
          <w:b/>
        </w:rPr>
        <w:t xml:space="preserve"> </w:t>
      </w:r>
      <w:r w:rsidR="00B40E53" w:rsidRPr="004F53EE">
        <w:rPr>
          <w:b/>
        </w:rPr>
        <w:t>n</w:t>
      </w:r>
      <w:r w:rsidR="00B40E53" w:rsidRPr="004F53EE">
        <w:rPr>
          <w:rFonts w:cs="Arial"/>
          <w:b/>
        </w:rPr>
        <w:t xml:space="preserve">ávrhu </w:t>
      </w:r>
      <w:r w:rsidR="006419FF" w:rsidRPr="00963519">
        <w:rPr>
          <w:rFonts w:cs="Arial"/>
        </w:rPr>
        <w:t xml:space="preserve"> </w:t>
      </w:r>
      <w:r w:rsidR="006419FF" w:rsidRPr="006419FF">
        <w:rPr>
          <w:rFonts w:cs="Arial"/>
          <w:b/>
        </w:rPr>
        <w:t xml:space="preserve">poslanca Národnej rady Slovenskej republiky Milana VETRÁKA na vydanie  zákona,  ktorým sa </w:t>
      </w:r>
      <w:r w:rsidR="00CF543A">
        <w:rPr>
          <w:rFonts w:cs="Arial"/>
          <w:b/>
        </w:rPr>
        <w:t xml:space="preserve">mení a dopĺňa </w:t>
      </w:r>
      <w:r w:rsidR="006419FF" w:rsidRPr="006419FF">
        <w:rPr>
          <w:rFonts w:cs="Arial"/>
          <w:b/>
        </w:rPr>
        <w:t>zákon č. 300/2005 Z. z. Trestný zákon v znení neskorších predpisov a ktorým sa mení zákon č. 301/2005 Z. z. Trestný poriadok v znení neskorších predpisov (tlač 1322)</w:t>
      </w:r>
      <w:r w:rsidR="006419FF">
        <w:rPr>
          <w:rFonts w:cs="Arial"/>
          <w:b/>
        </w:rPr>
        <w:t xml:space="preserve"> 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591D52" w:rsidRDefault="00591D52" w:rsidP="00B37C6F">
      <w:pPr>
        <w:spacing w:line="360" w:lineRule="auto"/>
        <w:jc w:val="both"/>
        <w:rPr>
          <w:lang w:val="en-US"/>
        </w:rPr>
      </w:pPr>
    </w:p>
    <w:p w:rsidR="009C08AE" w:rsidRPr="00591D52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uznesením </w:t>
      </w:r>
      <w:r w:rsidR="0058527B">
        <w:t xml:space="preserve">č. 1940 z </w:t>
      </w:r>
      <w:r w:rsidR="00DD7319">
        <w:t>2</w:t>
      </w:r>
      <w:r w:rsidR="00FB245A">
        <w:t>0</w:t>
      </w:r>
      <w:r w:rsidR="00DD7319">
        <w:t>. dece</w:t>
      </w:r>
      <w:r w:rsidR="00282E3C">
        <w:t>mbra</w:t>
      </w:r>
      <w:r w:rsidR="003201B2">
        <w:t xml:space="preserve"> </w:t>
      </w:r>
      <w:r>
        <w:t>202</w:t>
      </w:r>
      <w:r w:rsidR="000734AE">
        <w:t>2</w:t>
      </w:r>
      <w:r w:rsidRPr="00191EE8">
        <w:t xml:space="preserve"> pridelila</w:t>
      </w:r>
      <w:r w:rsidR="003201B2">
        <w:t xml:space="preserve"> </w:t>
      </w:r>
      <w:r w:rsidR="00353C11">
        <w:t>n</w:t>
      </w:r>
      <w:r w:rsidR="00353C11" w:rsidRPr="00963519">
        <w:rPr>
          <w:rFonts w:cs="Arial"/>
        </w:rPr>
        <w:t>ávrh poslanca Národnej rady Slovenskej republiky Milana VETRÁKA na</w:t>
      </w:r>
      <w:r w:rsidR="00CF543A">
        <w:rPr>
          <w:rFonts w:cs="Arial"/>
        </w:rPr>
        <w:t xml:space="preserve"> vydanie</w:t>
      </w:r>
      <w:r w:rsidR="00353C11" w:rsidRPr="00963519">
        <w:rPr>
          <w:rFonts w:cs="Arial"/>
        </w:rPr>
        <w:t xml:space="preserve"> zákona, </w:t>
      </w:r>
      <w:r w:rsidR="00CF543A">
        <w:rPr>
          <w:rFonts w:cs="Arial"/>
        </w:rPr>
        <w:t>ktorým   sa mení a dopĺňa</w:t>
      </w:r>
      <w:r w:rsidR="00353C11" w:rsidRPr="00963519">
        <w:rPr>
          <w:rFonts w:cs="Arial"/>
        </w:rPr>
        <w:t xml:space="preserve"> </w:t>
      </w:r>
      <w:r w:rsidR="00353C11" w:rsidRPr="00963519">
        <w:rPr>
          <w:rFonts w:cs="Arial"/>
          <w:b/>
        </w:rPr>
        <w:t>zákon č. 300/2005 Z. z. Trestný zákon</w:t>
      </w:r>
      <w:r w:rsidR="00353C11" w:rsidRPr="00963519">
        <w:rPr>
          <w:rFonts w:cs="Arial"/>
        </w:rPr>
        <w:t xml:space="preserve"> v znení neskorších predpisov a ktorým sa mení zákon </w:t>
      </w:r>
      <w:r w:rsidR="00353C11" w:rsidRPr="00DA3F05">
        <w:rPr>
          <w:rFonts w:cs="Arial"/>
          <w:b/>
        </w:rPr>
        <w:t>č. 301/2005 Z. z. Trestný poriadok</w:t>
      </w:r>
      <w:r w:rsidR="00353C11" w:rsidRPr="00963519">
        <w:rPr>
          <w:rFonts w:cs="Arial"/>
        </w:rPr>
        <w:t xml:space="preserve"> v znení neskorších predpisov (tlač 1322)</w:t>
      </w:r>
      <w:r w:rsidR="00DD7319" w:rsidRPr="00DD7319">
        <w:rPr>
          <w:rFonts w:cs="Arial"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591D52" w:rsidRPr="00965C83" w:rsidRDefault="00591D52" w:rsidP="00B37C6F">
      <w:pPr>
        <w:spacing w:line="360" w:lineRule="auto"/>
        <w:jc w:val="both"/>
      </w:pPr>
    </w:p>
    <w:p w:rsidR="007021AD" w:rsidRPr="00582B35" w:rsidRDefault="00591D52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</w:t>
      </w:r>
      <w:r w:rsidR="007021AD" w:rsidRPr="00582B35">
        <w:rPr>
          <w:b/>
          <w:bCs/>
        </w:rPr>
        <w:t>.</w:t>
      </w:r>
    </w:p>
    <w:p w:rsidR="00FC5E74" w:rsidRPr="009C08AE" w:rsidRDefault="00FC5E74" w:rsidP="009C08AE">
      <w:pPr>
        <w:pStyle w:val="Bezriadkovania"/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</w:t>
      </w:r>
      <w:r w:rsidR="003201B2">
        <w:rPr>
          <w:szCs w:val="24"/>
          <w:lang w:eastAsia="sk-SK"/>
        </w:rPr>
        <w:t> </w:t>
      </w:r>
      <w:r w:rsidRPr="00582B35">
        <w:rPr>
          <w:szCs w:val="24"/>
          <w:lang w:eastAsia="sk-SK"/>
        </w:rPr>
        <w:t>predmetnému</w:t>
      </w:r>
      <w:r w:rsidR="003201B2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FC5E74" w:rsidRPr="009F0DB3" w:rsidRDefault="00FC5E74" w:rsidP="009F0DB3">
      <w:pPr>
        <w:pStyle w:val="Bezriadkovania"/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lastRenderedPageBreak/>
        <w:t>II.</w:t>
      </w:r>
    </w:p>
    <w:p w:rsidR="00645EF0" w:rsidRPr="009C08AE" w:rsidRDefault="00645EF0" w:rsidP="009C08AE">
      <w:pPr>
        <w:pStyle w:val="Bezriadkovania"/>
      </w:pPr>
    </w:p>
    <w:p w:rsidR="00645EF0" w:rsidRDefault="00645EF0" w:rsidP="009C08AE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b/>
          <w:sz w:val="24"/>
        </w:rPr>
      </w:pPr>
      <w:r>
        <w:rPr>
          <w:b/>
          <w:sz w:val="24"/>
        </w:rPr>
        <w:tab/>
      </w:r>
      <w:proofErr w:type="spellStart"/>
      <w:r w:rsidRPr="005C6A87">
        <w:rPr>
          <w:sz w:val="24"/>
        </w:rPr>
        <w:t>Návrh</w:t>
      </w:r>
      <w:proofErr w:type="spellEnd"/>
      <w:r w:rsidRPr="005C6A87">
        <w:rPr>
          <w:sz w:val="24"/>
        </w:rPr>
        <w:t xml:space="preserve"> </w:t>
      </w:r>
      <w:proofErr w:type="spellStart"/>
      <w:r w:rsidRPr="00645EF0">
        <w:rPr>
          <w:sz w:val="24"/>
        </w:rPr>
        <w:t>poslanca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Národnej</w:t>
      </w:r>
      <w:proofErr w:type="spellEnd"/>
      <w:r w:rsidRPr="00645EF0">
        <w:rPr>
          <w:sz w:val="24"/>
        </w:rPr>
        <w:t xml:space="preserve"> rady </w:t>
      </w:r>
      <w:proofErr w:type="spellStart"/>
      <w:r w:rsidRPr="00645EF0">
        <w:rPr>
          <w:sz w:val="24"/>
        </w:rPr>
        <w:t>Slovenskej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republiky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Milana</w:t>
      </w:r>
      <w:proofErr w:type="spellEnd"/>
      <w:r w:rsidRPr="00645EF0">
        <w:rPr>
          <w:sz w:val="24"/>
        </w:rPr>
        <w:t xml:space="preserve"> VETRÁKA </w:t>
      </w:r>
      <w:proofErr w:type="spellStart"/>
      <w:r w:rsidRPr="00645EF0">
        <w:rPr>
          <w:sz w:val="24"/>
        </w:rPr>
        <w:t>na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vydanie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zákona</w:t>
      </w:r>
      <w:proofErr w:type="spellEnd"/>
      <w:r w:rsidRPr="00645EF0">
        <w:rPr>
          <w:sz w:val="24"/>
        </w:rPr>
        <w:t xml:space="preserve">, </w:t>
      </w:r>
      <w:proofErr w:type="spellStart"/>
      <w:r w:rsidRPr="00645EF0">
        <w:rPr>
          <w:sz w:val="24"/>
        </w:rPr>
        <w:t>ktorým</w:t>
      </w:r>
      <w:proofErr w:type="spellEnd"/>
      <w:r w:rsidRPr="00645EF0">
        <w:rPr>
          <w:sz w:val="24"/>
        </w:rPr>
        <w:t xml:space="preserve">   </w:t>
      </w:r>
      <w:proofErr w:type="spellStart"/>
      <w:r w:rsidRPr="00645EF0">
        <w:rPr>
          <w:sz w:val="24"/>
        </w:rPr>
        <w:t>sa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mení</w:t>
      </w:r>
      <w:proofErr w:type="spellEnd"/>
      <w:r w:rsidRPr="00645EF0">
        <w:rPr>
          <w:sz w:val="24"/>
        </w:rPr>
        <w:t xml:space="preserve"> a </w:t>
      </w:r>
      <w:proofErr w:type="spellStart"/>
      <w:r w:rsidRPr="00645EF0">
        <w:rPr>
          <w:sz w:val="24"/>
        </w:rPr>
        <w:t>dopĺňa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zákon</w:t>
      </w:r>
      <w:proofErr w:type="spellEnd"/>
      <w:r w:rsidRPr="00645EF0">
        <w:rPr>
          <w:sz w:val="24"/>
        </w:rPr>
        <w:t xml:space="preserve"> č. 300/2005 Z. z. </w:t>
      </w:r>
      <w:proofErr w:type="spellStart"/>
      <w:r w:rsidRPr="00645EF0">
        <w:rPr>
          <w:sz w:val="24"/>
        </w:rPr>
        <w:t>Trestný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zákon</w:t>
      </w:r>
      <w:proofErr w:type="spellEnd"/>
      <w:r w:rsidRPr="00645EF0">
        <w:rPr>
          <w:sz w:val="24"/>
        </w:rPr>
        <w:t xml:space="preserve"> v </w:t>
      </w:r>
      <w:proofErr w:type="spellStart"/>
      <w:r w:rsidRPr="00645EF0">
        <w:rPr>
          <w:sz w:val="24"/>
        </w:rPr>
        <w:t>znení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neskorších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predpisov</w:t>
      </w:r>
      <w:proofErr w:type="spellEnd"/>
      <w:r w:rsidRPr="00645EF0">
        <w:rPr>
          <w:sz w:val="24"/>
        </w:rPr>
        <w:t xml:space="preserve"> a </w:t>
      </w:r>
      <w:proofErr w:type="spellStart"/>
      <w:r w:rsidRPr="00645EF0">
        <w:rPr>
          <w:sz w:val="24"/>
        </w:rPr>
        <w:t>ktorým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sa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mení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zákon</w:t>
      </w:r>
      <w:proofErr w:type="spellEnd"/>
      <w:r w:rsidRPr="00645EF0">
        <w:rPr>
          <w:sz w:val="24"/>
        </w:rPr>
        <w:t xml:space="preserve"> č. 301/2005 Z. z. </w:t>
      </w:r>
      <w:proofErr w:type="spellStart"/>
      <w:r w:rsidRPr="00645EF0">
        <w:rPr>
          <w:sz w:val="24"/>
        </w:rPr>
        <w:t>Trestný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poriadok</w:t>
      </w:r>
      <w:proofErr w:type="spellEnd"/>
      <w:r w:rsidRPr="00645EF0">
        <w:rPr>
          <w:sz w:val="24"/>
        </w:rPr>
        <w:t xml:space="preserve"> v </w:t>
      </w:r>
      <w:proofErr w:type="spellStart"/>
      <w:r w:rsidRPr="00645EF0">
        <w:rPr>
          <w:sz w:val="24"/>
        </w:rPr>
        <w:t>znení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neskorších</w:t>
      </w:r>
      <w:proofErr w:type="spellEnd"/>
      <w:r w:rsidRPr="00645EF0">
        <w:rPr>
          <w:sz w:val="24"/>
        </w:rPr>
        <w:t xml:space="preserve"> </w:t>
      </w:r>
      <w:proofErr w:type="spellStart"/>
      <w:r w:rsidRPr="00645EF0">
        <w:rPr>
          <w:sz w:val="24"/>
        </w:rPr>
        <w:t>predpisov</w:t>
      </w:r>
      <w:proofErr w:type="spellEnd"/>
      <w:r w:rsidRPr="00645EF0">
        <w:rPr>
          <w:sz w:val="24"/>
        </w:rPr>
        <w:t xml:space="preserve"> (</w:t>
      </w:r>
      <w:proofErr w:type="spellStart"/>
      <w:r w:rsidRPr="00645EF0">
        <w:rPr>
          <w:sz w:val="24"/>
        </w:rPr>
        <w:t>tlač</w:t>
      </w:r>
      <w:proofErr w:type="spellEnd"/>
      <w:r w:rsidRPr="00645EF0">
        <w:rPr>
          <w:sz w:val="24"/>
        </w:rPr>
        <w:t xml:space="preserve"> 1322) </w:t>
      </w:r>
      <w:proofErr w:type="spellStart"/>
      <w:r w:rsidRPr="003D437B">
        <w:rPr>
          <w:bCs/>
          <w:sz w:val="24"/>
        </w:rPr>
        <w:t>Ú</w:t>
      </w:r>
      <w:r w:rsidRPr="003D437B">
        <w:rPr>
          <w:sz w:val="24"/>
        </w:rPr>
        <w:t>stavnoprávny</w:t>
      </w:r>
      <w:proofErr w:type="spellEnd"/>
      <w:r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výbor</w:t>
      </w:r>
      <w:proofErr w:type="spellEnd"/>
      <w:r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Národnej</w:t>
      </w:r>
      <w:proofErr w:type="spellEnd"/>
      <w:r w:rsidRPr="003D437B">
        <w:rPr>
          <w:sz w:val="24"/>
        </w:rPr>
        <w:t xml:space="preserve"> rady </w:t>
      </w:r>
      <w:proofErr w:type="spellStart"/>
      <w:r w:rsidRPr="003D437B">
        <w:rPr>
          <w:sz w:val="24"/>
        </w:rPr>
        <w:t>Slovenskej</w:t>
      </w:r>
      <w:proofErr w:type="spellEnd"/>
      <w:r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republiky</w:t>
      </w:r>
      <w:proofErr w:type="spellEnd"/>
      <w:r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prerokoval</w:t>
      </w:r>
      <w:proofErr w:type="spellEnd"/>
      <w:r w:rsidRPr="003D437B">
        <w:rPr>
          <w:sz w:val="24"/>
        </w:rPr>
        <w:t xml:space="preserve"> </w:t>
      </w:r>
      <w:r w:rsidR="000671AC"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r w:rsidR="000671AC">
        <w:rPr>
          <w:sz w:val="24"/>
        </w:rPr>
        <w:t> </w:t>
      </w:r>
      <w:r>
        <w:rPr>
          <w:sz w:val="24"/>
        </w:rPr>
        <w:t xml:space="preserve">157. </w:t>
      </w:r>
      <w:proofErr w:type="spellStart"/>
      <w:proofErr w:type="gramStart"/>
      <w:r>
        <w:rPr>
          <w:sz w:val="24"/>
        </w:rPr>
        <w:t>schôdzi</w:t>
      </w:r>
      <w:proofErr w:type="spellEnd"/>
      <w:proofErr w:type="gramEnd"/>
      <w:r>
        <w:rPr>
          <w:sz w:val="24"/>
        </w:rPr>
        <w:t xml:space="preserve"> 9. </w:t>
      </w:r>
      <w:proofErr w:type="spellStart"/>
      <w:proofErr w:type="gramStart"/>
      <w:r>
        <w:rPr>
          <w:sz w:val="24"/>
        </w:rPr>
        <w:t>marca</w:t>
      </w:r>
      <w:proofErr w:type="spellEnd"/>
      <w:proofErr w:type="gramEnd"/>
      <w:r>
        <w:rPr>
          <w:sz w:val="24"/>
        </w:rPr>
        <w:t xml:space="preserve"> 2023.</w:t>
      </w:r>
      <w:r w:rsidRPr="003D437B">
        <w:rPr>
          <w:b/>
          <w:sz w:val="24"/>
        </w:rPr>
        <w:t xml:space="preserve">  </w:t>
      </w:r>
    </w:p>
    <w:p w:rsidR="00591D52" w:rsidRPr="009C08AE" w:rsidRDefault="00591D52" w:rsidP="009C08AE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</w:p>
    <w:p w:rsidR="003D5CDB" w:rsidRPr="009C08AE" w:rsidRDefault="00645EF0" w:rsidP="009C08AE">
      <w:pPr>
        <w:tabs>
          <w:tab w:val="left" w:pos="56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Pr="00E526FB">
        <w:t xml:space="preserve">Ústavnoprávny výbor Národnej rady Slovenskej republiky </w:t>
      </w:r>
      <w:r>
        <w:rPr>
          <w:b/>
        </w:rPr>
        <w:t>n</w:t>
      </w:r>
      <w:r w:rsidRPr="00FD24F7">
        <w:rPr>
          <w:b/>
          <w:bCs/>
        </w:rPr>
        <w:t xml:space="preserve">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>
        <w:t xml:space="preserve">podľa </w:t>
      </w:r>
      <w:r w:rsidRPr="00FD24F7">
        <w:t>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>z. o  rokovacom poriadku Národnej rady Slovenskej republiky v znení neskorších predpisov</w:t>
      </w:r>
      <w:r>
        <w:t xml:space="preserve"> a</w:t>
      </w:r>
      <w:r w:rsidRPr="009D31DB">
        <w:rPr>
          <w:bCs/>
        </w:rP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</w:t>
      </w:r>
      <w:r>
        <w:t xml:space="preserve">. </w:t>
      </w:r>
      <w:r w:rsidRPr="00FD24F7">
        <w:t xml:space="preserve">     </w:t>
      </w:r>
    </w:p>
    <w:p w:rsidR="00FC5E74" w:rsidRDefault="00645EF0" w:rsidP="009C08A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591D52">
        <w:rPr>
          <w:bCs/>
          <w:szCs w:val="24"/>
        </w:rPr>
        <w:t>II</w:t>
      </w:r>
      <w:r w:rsidR="00AD4506" w:rsidRPr="00F13AA1">
        <w:rPr>
          <w:bCs/>
          <w:szCs w:val="24"/>
        </w:rPr>
        <w:t>.</w:t>
      </w:r>
    </w:p>
    <w:p w:rsidR="009C08AE" w:rsidRPr="005F1592" w:rsidRDefault="009C08AE" w:rsidP="009C08AE">
      <w:pPr>
        <w:pStyle w:val="Bezriadkovania"/>
      </w:pPr>
    </w:p>
    <w:p w:rsidR="007914ED" w:rsidRDefault="007914ED" w:rsidP="007914ED">
      <w:pPr>
        <w:spacing w:line="360" w:lineRule="auto"/>
        <w:ind w:firstLine="708"/>
        <w:jc w:val="both"/>
        <w:rPr>
          <w:bCs/>
        </w:rPr>
      </w:pPr>
    </w:p>
    <w:p w:rsidR="007914ED" w:rsidRPr="00EE6F36" w:rsidRDefault="007914ED" w:rsidP="00286C1D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 w:rsidR="00286C1D">
        <w:t xml:space="preserve"> </w:t>
      </w:r>
      <w:r>
        <w:t xml:space="preserve">k </w:t>
      </w:r>
      <w:r w:rsidR="00286C1D">
        <w:t> n</w:t>
      </w:r>
      <w:r w:rsidR="00286C1D" w:rsidRPr="005C6A87">
        <w:t>ávrh</w:t>
      </w:r>
      <w:r w:rsidR="00286C1D">
        <w:t>u</w:t>
      </w:r>
      <w:r w:rsidR="00286C1D" w:rsidRPr="005C6A87">
        <w:t xml:space="preserve"> </w:t>
      </w:r>
      <w:r w:rsidR="00286C1D" w:rsidRPr="00645EF0">
        <w:t>poslanca Národnej rady Slovenskej republiky Milana VETRÁKA na vydanie zákona, ktorým   sa mení a dopĺňa zákon č. 300/2005 Z. z. Trestný zákon v znení neskorších predpisov a ktorým sa mení zákon č. 301/2005 Z. z. Trestný poriadok v znení neskorších predpisov (tlač 1322)</w:t>
      </w:r>
      <w:r>
        <w:t xml:space="preserve"> bol zvolaný na 14. marca 2023. </w:t>
      </w:r>
    </w:p>
    <w:p w:rsidR="007914ED" w:rsidRPr="00B43F0D" w:rsidRDefault="007914ED" w:rsidP="007914ED">
      <w:pPr>
        <w:spacing w:line="360" w:lineRule="auto"/>
        <w:ind w:firstLine="708"/>
        <w:jc w:val="both"/>
        <w:rPr>
          <w:bCs/>
        </w:rPr>
      </w:pPr>
      <w:r w:rsidRPr="00EE6F36">
        <w:t>O návrhu správy</w:t>
      </w:r>
      <w:r w:rsidR="00286C1D">
        <w:t xml:space="preserve"> ústavnoprávneho výboru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591D52" w:rsidRDefault="00591D52" w:rsidP="009C08AE">
      <w:pPr>
        <w:spacing w:line="360" w:lineRule="auto"/>
        <w:ind w:firstLine="708"/>
        <w:jc w:val="both"/>
        <w:rPr>
          <w:bCs/>
        </w:rPr>
      </w:pPr>
    </w:p>
    <w:p w:rsidR="00A00BA5" w:rsidRDefault="009C08AE" w:rsidP="009C08AE">
      <w:pPr>
        <w:spacing w:line="360" w:lineRule="auto"/>
        <w:ind w:firstLine="708"/>
        <w:jc w:val="both"/>
      </w:pPr>
      <w:r>
        <w:rPr>
          <w:bCs/>
        </w:rPr>
        <w:t xml:space="preserve">Predseda </w:t>
      </w:r>
      <w:r>
        <w:t xml:space="preserve">Ústavnoprávneho výboru Národnej rady Slovenskej republiky zároveň určil za spravodajcu poslanca </w:t>
      </w:r>
      <w:r>
        <w:rPr>
          <w:bCs/>
        </w:rPr>
        <w:t xml:space="preserve">Národnej rady Slovenskej republiky </w:t>
      </w:r>
      <w:r>
        <w:rPr>
          <w:b/>
          <w:bCs/>
        </w:rPr>
        <w:t xml:space="preserve">Juraja </w:t>
      </w:r>
      <w:proofErr w:type="spellStart"/>
      <w:r>
        <w:rPr>
          <w:b/>
          <w:bCs/>
        </w:rPr>
        <w:t>Šeligu</w:t>
      </w:r>
      <w:proofErr w:type="spellEnd"/>
      <w:r>
        <w:t>, ktorý predkladá predmetnú informáciu a na schôdzi Národnej rady Slove</w:t>
      </w:r>
      <w:r w:rsidR="000671AC">
        <w:t xml:space="preserve">nskej republiky bude informovať </w:t>
      </w:r>
      <w:r>
        <w:t xml:space="preserve">o </w:t>
      </w:r>
      <w:r w:rsidR="000671AC">
        <w:t> </w:t>
      </w:r>
      <w:r>
        <w:t xml:space="preserve">výsledku rokovania výboru a bude navrhovať ďalší postup. </w:t>
      </w:r>
    </w:p>
    <w:p w:rsidR="00591D52" w:rsidRDefault="00591D52" w:rsidP="009C08AE">
      <w:pPr>
        <w:spacing w:line="360" w:lineRule="auto"/>
        <w:ind w:firstLine="708"/>
        <w:jc w:val="both"/>
      </w:pPr>
    </w:p>
    <w:p w:rsidR="008C77CA" w:rsidRPr="009C08AE" w:rsidRDefault="008C77CA" w:rsidP="009C08AE">
      <w:pPr>
        <w:spacing w:line="360" w:lineRule="auto"/>
        <w:ind w:firstLine="708"/>
        <w:jc w:val="both"/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A17">
        <w:t xml:space="preserve">    </w:t>
      </w:r>
      <w:r w:rsidR="007914ED">
        <w:t>Alojz Baránik</w:t>
      </w:r>
      <w:r>
        <w:t xml:space="preserve"> </w:t>
      </w:r>
      <w:r w:rsidR="00A1281A">
        <w:t xml:space="preserve">v. r. </w:t>
      </w:r>
      <w:bookmarkStart w:id="0" w:name="_GoBack"/>
      <w:bookmarkEnd w:id="0"/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="007914ED">
        <w:t>odp</w:t>
      </w:r>
      <w:r w:rsidRPr="00CE0522">
        <w:t xml:space="preserve">redseda Ústavnoprávneho výboru </w:t>
      </w:r>
    </w:p>
    <w:p w:rsidR="009C08AE" w:rsidRDefault="00591D52" w:rsidP="009C08AE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</w:t>
      </w:r>
      <w:r w:rsidR="00872A17">
        <w:t xml:space="preserve">    </w:t>
      </w:r>
      <w:r w:rsidR="009C08AE" w:rsidRPr="00CE0522">
        <w:t>Národnej rady Slovenskej republiky</w:t>
      </w:r>
    </w:p>
    <w:p w:rsidR="00591D52" w:rsidRPr="00591D52" w:rsidRDefault="00591D52" w:rsidP="009C08AE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>
        <w:t>14. marca 2023</w:t>
      </w:r>
      <w:r w:rsidRPr="009C08AE">
        <w:t xml:space="preserve"> </w:t>
      </w:r>
      <w:r>
        <w:t xml:space="preserve">                                       </w:t>
      </w:r>
    </w:p>
    <w:sectPr w:rsidR="00591D52" w:rsidRPr="00591D52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32" w:rsidRDefault="005A2732" w:rsidP="00615200">
      <w:r>
        <w:separator/>
      </w:r>
    </w:p>
  </w:endnote>
  <w:endnote w:type="continuationSeparator" w:id="0">
    <w:p w:rsidR="005A2732" w:rsidRDefault="005A2732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A1281A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32" w:rsidRDefault="005A2732" w:rsidP="00615200">
      <w:r>
        <w:separator/>
      </w:r>
    </w:p>
  </w:footnote>
  <w:footnote w:type="continuationSeparator" w:id="0">
    <w:p w:rsidR="005A2732" w:rsidRDefault="005A2732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671AC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122"/>
    <w:rsid w:val="000D08DC"/>
    <w:rsid w:val="000D1719"/>
    <w:rsid w:val="000D321B"/>
    <w:rsid w:val="000D3B9F"/>
    <w:rsid w:val="000E4A4C"/>
    <w:rsid w:val="000F09CC"/>
    <w:rsid w:val="000F32D8"/>
    <w:rsid w:val="000F3B0C"/>
    <w:rsid w:val="000F3BE3"/>
    <w:rsid w:val="000F5564"/>
    <w:rsid w:val="000F7655"/>
    <w:rsid w:val="00102D39"/>
    <w:rsid w:val="001041D1"/>
    <w:rsid w:val="001051D7"/>
    <w:rsid w:val="00106665"/>
    <w:rsid w:val="00111DA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657"/>
    <w:rsid w:val="00165FA7"/>
    <w:rsid w:val="00171DDA"/>
    <w:rsid w:val="00173E97"/>
    <w:rsid w:val="00177EE3"/>
    <w:rsid w:val="001816A2"/>
    <w:rsid w:val="0018305E"/>
    <w:rsid w:val="001837DA"/>
    <w:rsid w:val="00184C91"/>
    <w:rsid w:val="00190C02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44BA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86C1D"/>
    <w:rsid w:val="00294381"/>
    <w:rsid w:val="0029555F"/>
    <w:rsid w:val="002A1877"/>
    <w:rsid w:val="002A33C3"/>
    <w:rsid w:val="002A4E1D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3C11"/>
    <w:rsid w:val="003552C5"/>
    <w:rsid w:val="003559EB"/>
    <w:rsid w:val="00356B35"/>
    <w:rsid w:val="00363878"/>
    <w:rsid w:val="003661D7"/>
    <w:rsid w:val="0036711F"/>
    <w:rsid w:val="003672D0"/>
    <w:rsid w:val="00375046"/>
    <w:rsid w:val="003830A7"/>
    <w:rsid w:val="00385B06"/>
    <w:rsid w:val="0039036B"/>
    <w:rsid w:val="00394CD6"/>
    <w:rsid w:val="00397736"/>
    <w:rsid w:val="00397FB5"/>
    <w:rsid w:val="003A3022"/>
    <w:rsid w:val="003A4844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5CDB"/>
    <w:rsid w:val="003E10C1"/>
    <w:rsid w:val="003E13F0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6448F"/>
    <w:rsid w:val="005649C8"/>
    <w:rsid w:val="005752AA"/>
    <w:rsid w:val="0057628B"/>
    <w:rsid w:val="0058181D"/>
    <w:rsid w:val="00582B35"/>
    <w:rsid w:val="0058527B"/>
    <w:rsid w:val="0058589A"/>
    <w:rsid w:val="00585B4B"/>
    <w:rsid w:val="0058694B"/>
    <w:rsid w:val="00591D52"/>
    <w:rsid w:val="005925BE"/>
    <w:rsid w:val="00592A28"/>
    <w:rsid w:val="00592EAE"/>
    <w:rsid w:val="00593F4C"/>
    <w:rsid w:val="005972DC"/>
    <w:rsid w:val="005A2732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21A52"/>
    <w:rsid w:val="00630FF2"/>
    <w:rsid w:val="00632734"/>
    <w:rsid w:val="006362BA"/>
    <w:rsid w:val="00637630"/>
    <w:rsid w:val="006419FF"/>
    <w:rsid w:val="00643265"/>
    <w:rsid w:val="00643C80"/>
    <w:rsid w:val="00643D2D"/>
    <w:rsid w:val="00645EF0"/>
    <w:rsid w:val="00647D99"/>
    <w:rsid w:val="0065123F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1AFB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4616"/>
    <w:rsid w:val="00780C09"/>
    <w:rsid w:val="00782D6D"/>
    <w:rsid w:val="0078494E"/>
    <w:rsid w:val="007914ED"/>
    <w:rsid w:val="00791AC1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1339"/>
    <w:rsid w:val="007F4AB9"/>
    <w:rsid w:val="007F6DA7"/>
    <w:rsid w:val="007F7C89"/>
    <w:rsid w:val="008021F5"/>
    <w:rsid w:val="00806D01"/>
    <w:rsid w:val="00810904"/>
    <w:rsid w:val="00813BB7"/>
    <w:rsid w:val="00814ECF"/>
    <w:rsid w:val="00823C8A"/>
    <w:rsid w:val="0082741E"/>
    <w:rsid w:val="008300B6"/>
    <w:rsid w:val="00837C3F"/>
    <w:rsid w:val="0084171B"/>
    <w:rsid w:val="00841A07"/>
    <w:rsid w:val="00851DBF"/>
    <w:rsid w:val="008574E4"/>
    <w:rsid w:val="00861322"/>
    <w:rsid w:val="00861AFC"/>
    <w:rsid w:val="0086483F"/>
    <w:rsid w:val="00865340"/>
    <w:rsid w:val="0087142B"/>
    <w:rsid w:val="00872A17"/>
    <w:rsid w:val="00881347"/>
    <w:rsid w:val="00881724"/>
    <w:rsid w:val="00882B88"/>
    <w:rsid w:val="00891B38"/>
    <w:rsid w:val="0089380C"/>
    <w:rsid w:val="00894E82"/>
    <w:rsid w:val="00895B9D"/>
    <w:rsid w:val="008B17C6"/>
    <w:rsid w:val="008C1096"/>
    <w:rsid w:val="008C77CA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484A"/>
    <w:rsid w:val="008F5707"/>
    <w:rsid w:val="008F6616"/>
    <w:rsid w:val="00901A67"/>
    <w:rsid w:val="00904F24"/>
    <w:rsid w:val="009060BF"/>
    <w:rsid w:val="00907867"/>
    <w:rsid w:val="009125CF"/>
    <w:rsid w:val="009139F9"/>
    <w:rsid w:val="00920046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08AE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0DB3"/>
    <w:rsid w:val="009F20E2"/>
    <w:rsid w:val="009F7B28"/>
    <w:rsid w:val="00A00BA5"/>
    <w:rsid w:val="00A01D95"/>
    <w:rsid w:val="00A1119E"/>
    <w:rsid w:val="00A1281A"/>
    <w:rsid w:val="00A133AC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3279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D7FBD"/>
    <w:rsid w:val="00AE3649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4AA6"/>
    <w:rsid w:val="00BB7B31"/>
    <w:rsid w:val="00BC6CC2"/>
    <w:rsid w:val="00BD1822"/>
    <w:rsid w:val="00BD4691"/>
    <w:rsid w:val="00BD624B"/>
    <w:rsid w:val="00BF5499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092E"/>
    <w:rsid w:val="00CB249F"/>
    <w:rsid w:val="00CD4C3B"/>
    <w:rsid w:val="00CE0C4C"/>
    <w:rsid w:val="00CE135A"/>
    <w:rsid w:val="00CE6522"/>
    <w:rsid w:val="00CF26E9"/>
    <w:rsid w:val="00CF5349"/>
    <w:rsid w:val="00CF543A"/>
    <w:rsid w:val="00D01E9C"/>
    <w:rsid w:val="00D02138"/>
    <w:rsid w:val="00D0541E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3F05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E3E8B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312C2"/>
    <w:rsid w:val="00E369AB"/>
    <w:rsid w:val="00E43110"/>
    <w:rsid w:val="00E437ED"/>
    <w:rsid w:val="00E456D1"/>
    <w:rsid w:val="00E56772"/>
    <w:rsid w:val="00E61520"/>
    <w:rsid w:val="00E6679E"/>
    <w:rsid w:val="00E67D29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2EA7"/>
    <w:rsid w:val="00F94619"/>
    <w:rsid w:val="00F95609"/>
    <w:rsid w:val="00F957B1"/>
    <w:rsid w:val="00F967CC"/>
    <w:rsid w:val="00FA1540"/>
    <w:rsid w:val="00FA4EA3"/>
    <w:rsid w:val="00FA5F9E"/>
    <w:rsid w:val="00FA6887"/>
    <w:rsid w:val="00FB245A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D779A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2641-EF3A-40CC-9D82-38887C95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151</cp:revision>
  <cp:lastPrinted>2023-03-14T08:46:00Z</cp:lastPrinted>
  <dcterms:created xsi:type="dcterms:W3CDTF">2020-11-25T09:56:00Z</dcterms:created>
  <dcterms:modified xsi:type="dcterms:W3CDTF">2023-03-14T08:47:00Z</dcterms:modified>
</cp:coreProperties>
</file>