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93783D">
        <w:rPr>
          <w:bCs/>
          <w:szCs w:val="24"/>
          <w:lang w:eastAsia="sk-SK"/>
        </w:rPr>
        <w:t>2160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2401E2" w:rsidRDefault="002401E2" w:rsidP="007B3F0C">
      <w:pPr>
        <w:spacing w:line="360" w:lineRule="auto"/>
        <w:rPr>
          <w:b/>
          <w:spacing w:val="60"/>
        </w:rPr>
      </w:pPr>
    </w:p>
    <w:p w:rsidR="007B3F0C" w:rsidRDefault="007B3F0C" w:rsidP="007B3F0C">
      <w:pPr>
        <w:spacing w:line="360" w:lineRule="auto"/>
        <w:rPr>
          <w:b/>
          <w:spacing w:val="60"/>
        </w:rPr>
      </w:pPr>
    </w:p>
    <w:p w:rsidR="00737818" w:rsidRDefault="00737818" w:rsidP="007021AD">
      <w:pPr>
        <w:spacing w:line="360" w:lineRule="auto"/>
        <w:jc w:val="center"/>
        <w:rPr>
          <w:b/>
          <w:spacing w:val="60"/>
        </w:rPr>
      </w:pPr>
    </w:p>
    <w:p w:rsidR="00EC7E09" w:rsidRPr="00D94EB6" w:rsidRDefault="00EC7E09" w:rsidP="007021AD">
      <w:pPr>
        <w:spacing w:line="360" w:lineRule="auto"/>
        <w:jc w:val="center"/>
        <w:rPr>
          <w:b/>
          <w:spacing w:val="60"/>
        </w:rPr>
      </w:pPr>
    </w:p>
    <w:p w:rsidR="007021AD" w:rsidRPr="00582B35" w:rsidRDefault="00EC7E09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1258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2401E2" w:rsidRDefault="002401E2" w:rsidP="002401E2"/>
    <w:p w:rsidR="007021AD" w:rsidRDefault="003B30E5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F95609" w:rsidRPr="00BD1822" w:rsidRDefault="00F95609" w:rsidP="00F95609">
      <w:pPr>
        <w:rPr>
          <w:b/>
        </w:rPr>
      </w:pPr>
    </w:p>
    <w:p w:rsidR="0093783D" w:rsidRPr="0093783D" w:rsidRDefault="00F33BD4" w:rsidP="0093783D">
      <w:pPr>
        <w:spacing w:line="360" w:lineRule="auto"/>
        <w:jc w:val="both"/>
        <w:rPr>
          <w:b/>
        </w:rPr>
      </w:pPr>
      <w:r w:rsidRPr="0093783D">
        <w:rPr>
          <w:rFonts w:cs="Arial"/>
          <w:b/>
          <w:noProof/>
        </w:rPr>
        <w:t xml:space="preserve">o prerokovaní </w:t>
      </w:r>
      <w:r w:rsidR="0093783D" w:rsidRPr="0093783D">
        <w:rPr>
          <w:b/>
        </w:rPr>
        <w:t>návrhu poslancov Národnej rady Slovenskej republiky Anny ANDREJUVOVE</w:t>
      </w:r>
      <w:r w:rsidR="00CF5A27">
        <w:rPr>
          <w:b/>
        </w:rPr>
        <w:t>J, Gábora GRENDELA a Juraja ŠELI</w:t>
      </w:r>
      <w:r w:rsidR="0093783D" w:rsidRPr="0093783D">
        <w:rPr>
          <w:b/>
        </w:rPr>
        <w:t xml:space="preserve">GU na vydanie zákona, ktorým sa mení a </w:t>
      </w:r>
      <w:r w:rsidR="0093783D">
        <w:rPr>
          <w:b/>
        </w:rPr>
        <w:t xml:space="preserve">dopĺňa zákon </w:t>
      </w:r>
      <w:r w:rsidR="0093783D" w:rsidRPr="0093783D">
        <w:rPr>
          <w:b/>
        </w:rPr>
        <w:t xml:space="preserve">č. </w:t>
      </w:r>
      <w:r w:rsidR="0093783D">
        <w:rPr>
          <w:b/>
        </w:rPr>
        <w:t> </w:t>
      </w:r>
      <w:r w:rsidR="0093783D" w:rsidRPr="0093783D">
        <w:rPr>
          <w:b/>
        </w:rPr>
        <w:t xml:space="preserve">154/2001 Z. z. o  prokurátoroch a právnych čakateľoch prokuratúry v znení neskorších predpisov (tlač 1258) v  druhom čítaní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F95609" w:rsidRPr="00582B35" w:rsidRDefault="00F95609" w:rsidP="00191EE8">
      <w:pPr>
        <w:pStyle w:val="Zkladntext3"/>
        <w:spacing w:line="360" w:lineRule="auto"/>
        <w:jc w:val="both"/>
        <w:rPr>
          <w:b w:val="0"/>
          <w:szCs w:val="24"/>
        </w:rPr>
      </w:pPr>
    </w:p>
    <w:p w:rsidR="0093783D" w:rsidRDefault="0093783D" w:rsidP="0093783D">
      <w:pPr>
        <w:jc w:val="both"/>
      </w:pPr>
    </w:p>
    <w:p w:rsidR="0040487E" w:rsidRDefault="0040487E" w:rsidP="00CF5A27">
      <w:pPr>
        <w:pStyle w:val="Bezriadkovania"/>
        <w:rPr>
          <w:lang w:val="en-US"/>
        </w:rPr>
      </w:pPr>
    </w:p>
    <w:p w:rsidR="00B576C3" w:rsidRDefault="0040487E" w:rsidP="0093783D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>Národná rada Slovenskej republiky uznesením z</w:t>
      </w:r>
      <w:r w:rsidR="00CF5A27">
        <w:t> 8.</w:t>
      </w:r>
      <w:r w:rsidR="00BA605E">
        <w:t xml:space="preserve"> </w:t>
      </w:r>
      <w:r w:rsidR="00EC7E09">
        <w:t>novembra</w:t>
      </w:r>
      <w:r w:rsidR="00BA605E">
        <w:t xml:space="preserve"> </w:t>
      </w:r>
      <w:r>
        <w:t>202</w:t>
      </w:r>
      <w:r w:rsidR="000734AE">
        <w:t>2</w:t>
      </w:r>
      <w:r w:rsidRPr="00191EE8">
        <w:t xml:space="preserve"> pridelila</w:t>
      </w:r>
      <w:r>
        <w:t xml:space="preserve"> </w:t>
      </w:r>
      <w:r w:rsidR="0093783D" w:rsidRPr="00051F56">
        <w:t xml:space="preserve">návrh poslancov Národnej rady Slovenskej republiky Anny ANDREJUVOVEJ, Gábora GRENDELA </w:t>
      </w:r>
      <w:r w:rsidR="00CF5A27">
        <w:t>a Juraja ŠELI</w:t>
      </w:r>
      <w:r w:rsidR="0093783D" w:rsidRPr="00665CF5">
        <w:t xml:space="preserve">GU na vydanie zákona, ktorým sa mení a dopĺňa </w:t>
      </w:r>
      <w:r w:rsidR="0093783D" w:rsidRPr="00CF0434">
        <w:rPr>
          <w:b/>
        </w:rPr>
        <w:t>zákon č. 154/2001 Z. z. o  prokurátoroch a právnych čakateľoch prokuratúry</w:t>
      </w:r>
      <w:r w:rsidR="0093783D" w:rsidRPr="00665CF5">
        <w:t xml:space="preserve"> v znení neskorších predpisov (tlač 1258)</w:t>
      </w:r>
      <w:r w:rsidR="00F33BD4" w:rsidRPr="00665CF5">
        <w:rPr>
          <w:lang w:val="en-US"/>
        </w:rPr>
        <w:t xml:space="preserve"> </w:t>
      </w:r>
      <w:r w:rsidR="007021AD" w:rsidRPr="00665CF5">
        <w:t>na prerokovanie</w:t>
      </w:r>
      <w:r w:rsidR="00B37C6F" w:rsidRPr="00665CF5">
        <w:t xml:space="preserve"> </w:t>
      </w:r>
      <w:r w:rsidR="007021AD" w:rsidRPr="00665CF5">
        <w:t>Ústavnoprávnemu</w:t>
      </w:r>
      <w:r w:rsidR="00B37C6F" w:rsidRPr="00665CF5">
        <w:t xml:space="preserve"> </w:t>
      </w:r>
      <w:r w:rsidR="007021AD" w:rsidRPr="00665CF5">
        <w:t>výboru</w:t>
      </w:r>
      <w:r w:rsidR="00B37C6F" w:rsidRPr="00665CF5">
        <w:t xml:space="preserve"> </w:t>
      </w:r>
      <w:r w:rsidR="007021AD" w:rsidRPr="00665CF5">
        <w:t>Národ</w:t>
      </w:r>
      <w:r w:rsidR="002575F1" w:rsidRPr="00665CF5">
        <w:t>nej rady Slovenskej</w:t>
      </w:r>
      <w:r w:rsidR="00B37C6F" w:rsidRPr="00665CF5">
        <w:t xml:space="preserve"> </w:t>
      </w:r>
      <w:r w:rsidR="002575F1" w:rsidRPr="00665CF5">
        <w:t>republiky</w:t>
      </w:r>
      <w:r w:rsidR="00EB45A5" w:rsidRPr="00665CF5">
        <w:t>, a </w:t>
      </w:r>
      <w:r w:rsidR="00946149" w:rsidRPr="00665CF5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A4115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F33BD4" w:rsidRDefault="00F33BD4" w:rsidP="00CF5A27">
      <w:pPr>
        <w:pStyle w:val="Bezriadkovania"/>
      </w:pPr>
    </w:p>
    <w:p w:rsidR="003B30E5" w:rsidRDefault="003B30E5" w:rsidP="00CF5A27">
      <w:pPr>
        <w:pStyle w:val="Bezriadkovania"/>
      </w:pPr>
    </w:p>
    <w:p w:rsidR="003B30E5" w:rsidRDefault="003B30E5" w:rsidP="00CF5A27">
      <w:pPr>
        <w:pStyle w:val="Bezriadkovania"/>
      </w:pPr>
    </w:p>
    <w:p w:rsidR="003B30E5" w:rsidRDefault="003B30E5" w:rsidP="00CF5A27">
      <w:pPr>
        <w:pStyle w:val="Bezriadkovania"/>
      </w:pPr>
    </w:p>
    <w:p w:rsidR="003B30E5" w:rsidRPr="00965C83" w:rsidRDefault="003B30E5" w:rsidP="00CF5A27">
      <w:pPr>
        <w:pStyle w:val="Bezriadkovania"/>
      </w:pP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lastRenderedPageBreak/>
        <w:t>I.</w:t>
      </w:r>
    </w:p>
    <w:p w:rsidR="00FC5E74" w:rsidRDefault="00FC5E74" w:rsidP="00CF5A27">
      <w:pPr>
        <w:pStyle w:val="Bezriadkovania"/>
      </w:pP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 predmetnému návrhu 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665CF5" w:rsidRDefault="00665CF5" w:rsidP="001D728F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7021AD" w:rsidRDefault="007021AD" w:rsidP="00665CF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II.</w:t>
      </w:r>
    </w:p>
    <w:p w:rsidR="00F13AA1" w:rsidRDefault="00F13AA1" w:rsidP="00CF5A27">
      <w:pPr>
        <w:pStyle w:val="Bezriadkovania"/>
      </w:pPr>
    </w:p>
    <w:p w:rsidR="00FC5E74" w:rsidRDefault="00665CF5" w:rsidP="00CF5A27">
      <w:pPr>
        <w:spacing w:line="360" w:lineRule="auto"/>
        <w:jc w:val="both"/>
        <w:rPr>
          <w:b/>
        </w:rPr>
      </w:pPr>
      <w:r>
        <w:tab/>
        <w:t>N</w:t>
      </w:r>
      <w:r w:rsidRPr="00051F56">
        <w:t>ávrh poslancov Národnej rady Slovenskej republiky Anny ANDREJUVOVE</w:t>
      </w:r>
      <w:r w:rsidR="00CF5A27">
        <w:t>J, Gábora GRENDELA a Juraja ŠELI</w:t>
      </w:r>
      <w:r w:rsidRPr="00051F56">
        <w:t xml:space="preserve">GU na vydanie zákona, ktorým sa </w:t>
      </w:r>
      <w:r w:rsidRPr="00665CF5">
        <w:t>mení a dopĺňa</w:t>
      </w:r>
      <w:r>
        <w:rPr>
          <w:b/>
        </w:rPr>
        <w:t xml:space="preserve"> zákon č.   154/2001 Z. z. </w:t>
      </w:r>
      <w:r w:rsidRPr="00051F56">
        <w:rPr>
          <w:b/>
        </w:rPr>
        <w:t xml:space="preserve">o </w:t>
      </w:r>
      <w:r>
        <w:rPr>
          <w:b/>
        </w:rPr>
        <w:t> </w:t>
      </w:r>
      <w:r w:rsidRPr="00051F56">
        <w:rPr>
          <w:b/>
        </w:rPr>
        <w:t>prokurátoroch a právnych čakateľoch prokuratúry</w:t>
      </w:r>
      <w:r>
        <w:t xml:space="preserve"> v znení neskorších predpisov </w:t>
      </w:r>
      <w:r w:rsidRPr="00051F56">
        <w:t>(tlač 1258)</w:t>
      </w:r>
      <w:r>
        <w:t xml:space="preserve"> Ústavn</w:t>
      </w:r>
      <w:r w:rsidR="00AE7AF0" w:rsidRPr="00582B35">
        <w:t xml:space="preserve">oprávny výbor Národnej rady Slovenskej republiky </w:t>
      </w:r>
      <w:r w:rsidR="00FB2EDA" w:rsidRPr="00CF5349">
        <w:t xml:space="preserve">prerokoval </w:t>
      </w:r>
      <w:r w:rsidR="00690B79" w:rsidRPr="00CF5349">
        <w:t>a </w:t>
      </w:r>
      <w:r w:rsidR="002575F1" w:rsidRPr="00CF5349">
        <w:t xml:space="preserve">odporúčal </w:t>
      </w:r>
      <w:r w:rsidR="002040D1" w:rsidRPr="00CF5349">
        <w:t xml:space="preserve">ho </w:t>
      </w:r>
      <w:r w:rsidR="002575F1" w:rsidRPr="005925BE">
        <w:t>Národnej rad</w:t>
      </w:r>
      <w:r w:rsidR="00AE7AF0" w:rsidRPr="005925BE">
        <w:t>e</w:t>
      </w:r>
      <w:r w:rsidR="002575F1" w:rsidRPr="005925BE">
        <w:t xml:space="preserve"> Slovenskej republiky </w:t>
      </w:r>
      <w:r w:rsidR="00B768E0" w:rsidRPr="005925BE">
        <w:t xml:space="preserve">uznesením </w:t>
      </w:r>
      <w:r w:rsidR="003E10C1" w:rsidRPr="005925BE">
        <w:t>č.</w:t>
      </w:r>
      <w:r w:rsidR="00AC690E">
        <w:t xml:space="preserve"> </w:t>
      </w:r>
      <w:r w:rsidR="00CF5A27">
        <w:t>648</w:t>
      </w:r>
      <w:r w:rsidR="00F95609" w:rsidRPr="005925BE">
        <w:t xml:space="preserve"> z</w:t>
      </w:r>
      <w:r w:rsidR="007255C7">
        <w:t> </w:t>
      </w:r>
      <w:r w:rsidR="00CF5A27">
        <w:t>24</w:t>
      </w:r>
      <w:r w:rsidR="00BA605E">
        <w:t xml:space="preserve">. </w:t>
      </w:r>
      <w:r w:rsidR="00EC7E09">
        <w:t xml:space="preserve">novembra </w:t>
      </w:r>
      <w:r w:rsidR="007C1BCC">
        <w:t>202</w:t>
      </w:r>
      <w:r w:rsidR="0058181D">
        <w:t>2</w:t>
      </w:r>
      <w:r w:rsidR="007C1BCC">
        <w:t xml:space="preserve"> </w:t>
      </w:r>
      <w:r w:rsidR="002575F1" w:rsidRPr="005925BE">
        <w:rPr>
          <w:b/>
        </w:rPr>
        <w:t>schváli</w:t>
      </w:r>
      <w:r w:rsidR="00A32E5B" w:rsidRPr="005925BE">
        <w:rPr>
          <w:b/>
        </w:rPr>
        <w:t>ť</w:t>
      </w:r>
      <w:r w:rsidR="009D2283" w:rsidRPr="005925BE">
        <w:rPr>
          <w:b/>
        </w:rPr>
        <w:t xml:space="preserve">.  </w:t>
      </w:r>
    </w:p>
    <w:p w:rsidR="00CF5A27" w:rsidRPr="00CF5A27" w:rsidRDefault="00CF5A27" w:rsidP="00CF5A27">
      <w:pPr>
        <w:pStyle w:val="Bezriadkovania"/>
      </w:pP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</w:t>
      </w:r>
      <w:r w:rsidR="003B30E5">
        <w:rPr>
          <w:bCs/>
          <w:szCs w:val="24"/>
        </w:rPr>
        <w:t>II</w:t>
      </w:r>
      <w:r w:rsidRPr="00582B35">
        <w:rPr>
          <w:bCs/>
          <w:szCs w:val="24"/>
        </w:rPr>
        <w:t>.</w:t>
      </w:r>
    </w:p>
    <w:p w:rsidR="00F13AA1" w:rsidRDefault="00F13AA1" w:rsidP="00CF5A27">
      <w:pPr>
        <w:pStyle w:val="Bezriadkovania"/>
      </w:pPr>
    </w:p>
    <w:p w:rsidR="00FC5E74" w:rsidRPr="007C1BCC" w:rsidRDefault="00FC5E74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E21D44" w:rsidRDefault="002575F1" w:rsidP="00F13AA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7C1BCC">
        <w:tab/>
      </w:r>
      <w:r w:rsidRPr="00F13AA1">
        <w:t>Z</w:t>
      </w:r>
      <w:r w:rsidR="007C1BCC">
        <w:t> </w:t>
      </w:r>
      <w:r w:rsidRPr="00F13AA1">
        <w:t>uznesenia</w:t>
      </w:r>
      <w:r w:rsidR="007C1BCC">
        <w:t xml:space="preserve"> </w:t>
      </w:r>
      <w:r w:rsidRPr="00F13AA1">
        <w:t>Ústavnoprávneho</w:t>
      </w:r>
      <w:r w:rsidR="007C1BCC">
        <w:t xml:space="preserve"> </w:t>
      </w:r>
      <w:r w:rsidRPr="00F13AA1">
        <w:t>výboru</w:t>
      </w:r>
      <w:r w:rsidR="007C1BCC">
        <w:t xml:space="preserve"> </w:t>
      </w:r>
      <w:r w:rsidR="007021AD" w:rsidRPr="00F13AA1">
        <w:t>Národnej rady Slovenskej republiky pod bodom II</w:t>
      </w:r>
      <w:r w:rsidR="009B06DB">
        <w:t>.</w:t>
      </w:r>
      <w:r w:rsidR="007021AD" w:rsidRPr="00F13AA1">
        <w:t xml:space="preserve"> tejto správy </w:t>
      </w:r>
      <w:r w:rsidR="00946250" w:rsidRPr="00F13AA1">
        <w:t>vyplýva</w:t>
      </w:r>
      <w:r w:rsidR="00B4786F">
        <w:t>jú tieto</w:t>
      </w:r>
      <w:r w:rsidR="00E21D44" w:rsidRPr="00F13AA1">
        <w:t xml:space="preserve"> pozmeňujúc</w:t>
      </w:r>
      <w:r w:rsidR="00B4786F">
        <w:t>e</w:t>
      </w:r>
      <w:r w:rsidR="00E21D44" w:rsidRPr="00F13AA1">
        <w:t xml:space="preserve"> </w:t>
      </w:r>
      <w:r w:rsidR="00B4786F">
        <w:t>a doplňujúce návrhy</w:t>
      </w:r>
      <w:r w:rsidR="00E21D44" w:rsidRPr="00F13AA1">
        <w:t>:</w:t>
      </w:r>
    </w:p>
    <w:p w:rsidR="00CF5A27" w:rsidRPr="0016367D" w:rsidRDefault="00CF5A27" w:rsidP="00CF5A27">
      <w:pPr>
        <w:spacing w:before="120" w:line="360" w:lineRule="auto"/>
        <w:jc w:val="both"/>
        <w:rPr>
          <w:u w:val="single"/>
        </w:rPr>
      </w:pPr>
      <w:r w:rsidRPr="0016367D">
        <w:rPr>
          <w:u w:val="single"/>
        </w:rPr>
        <w:t>K čl. I</w:t>
      </w:r>
    </w:p>
    <w:p w:rsidR="00CF5A27" w:rsidRPr="0016367D" w:rsidRDefault="00CF5A27" w:rsidP="00CF5A27">
      <w:pPr>
        <w:spacing w:before="120" w:line="276" w:lineRule="auto"/>
        <w:jc w:val="both"/>
      </w:pPr>
      <w:r w:rsidRPr="0016367D">
        <w:t>1. V čl. I</w:t>
      </w:r>
      <w:r>
        <w:t> 1. bod</w:t>
      </w:r>
      <w:r w:rsidRPr="0016367D">
        <w:t xml:space="preserve"> § </w:t>
      </w:r>
      <w:r>
        <w:t>24b ods. 1</w:t>
      </w:r>
      <w:r w:rsidRPr="0016367D">
        <w:t xml:space="preserve"> sa slová „</w:t>
      </w:r>
      <w:r>
        <w:t>Slovenskej republike</w:t>
      </w:r>
      <w:r w:rsidRPr="0016367D">
        <w:t>“ nahrádza</w:t>
      </w:r>
      <w:r>
        <w:t>jú</w:t>
      </w:r>
      <w:r w:rsidRPr="0016367D">
        <w:t xml:space="preserve"> slovami „</w:t>
      </w:r>
      <w:r>
        <w:t>Slovenskej republiky</w:t>
      </w:r>
      <w:r w:rsidRPr="0016367D">
        <w:t>“.</w:t>
      </w:r>
    </w:p>
    <w:p w:rsidR="00CF5A27" w:rsidRDefault="00CF5A27" w:rsidP="00CF5A27">
      <w:pPr>
        <w:ind w:left="4253"/>
        <w:jc w:val="both"/>
      </w:pPr>
      <w:r w:rsidRPr="0016367D">
        <w:t>Ide o legislatívno-technickú úpravu.</w:t>
      </w:r>
    </w:p>
    <w:p w:rsidR="00CF5A27" w:rsidRDefault="00CF5A27" w:rsidP="00CF5A27">
      <w:pPr>
        <w:ind w:left="4253"/>
        <w:jc w:val="both"/>
      </w:pPr>
    </w:p>
    <w:p w:rsidR="00CF5A27" w:rsidRPr="004C4459" w:rsidRDefault="00CF5A27" w:rsidP="00CF5A27">
      <w:pPr>
        <w:pStyle w:val="Bezriadkovania"/>
        <w:spacing w:line="360" w:lineRule="auto"/>
        <w:ind w:left="3540" w:firstLine="708"/>
        <w:rPr>
          <w:b/>
        </w:rPr>
      </w:pPr>
      <w:r w:rsidRPr="004C4459">
        <w:rPr>
          <w:b/>
        </w:rPr>
        <w:t>Ústavnoprávny výbor NR SR</w:t>
      </w:r>
    </w:p>
    <w:p w:rsidR="00CF5A27" w:rsidRPr="0016367D" w:rsidRDefault="00CF5A27" w:rsidP="003B30E5">
      <w:pPr>
        <w:pStyle w:val="Bezriadkovania"/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F5A27" w:rsidRPr="0016367D" w:rsidRDefault="00CF5A27" w:rsidP="00CF5A27">
      <w:pPr>
        <w:spacing w:before="120" w:line="360" w:lineRule="auto"/>
        <w:jc w:val="both"/>
        <w:rPr>
          <w:u w:val="single"/>
        </w:rPr>
      </w:pPr>
      <w:r w:rsidRPr="0016367D">
        <w:rPr>
          <w:u w:val="single"/>
        </w:rPr>
        <w:t xml:space="preserve">K čl. II </w:t>
      </w:r>
    </w:p>
    <w:p w:rsidR="00CF5A27" w:rsidRPr="0016367D" w:rsidRDefault="00CF5A27" w:rsidP="00CF5A27">
      <w:pPr>
        <w:spacing w:before="120" w:line="360" w:lineRule="auto"/>
        <w:jc w:val="both"/>
        <w:rPr>
          <w:u w:val="single"/>
        </w:rPr>
      </w:pPr>
      <w:r w:rsidRPr="0016367D">
        <w:t>2. V čl. II  sa slová „1</w:t>
      </w:r>
      <w:r>
        <w:t>5</w:t>
      </w:r>
      <w:r w:rsidRPr="0016367D">
        <w:t>. januára“ nahrádzajú slovami „1</w:t>
      </w:r>
      <w:r>
        <w:t>5</w:t>
      </w:r>
      <w:r w:rsidRPr="0016367D">
        <w:t>. februára“.</w:t>
      </w:r>
    </w:p>
    <w:p w:rsidR="00CF5A27" w:rsidRPr="0016367D" w:rsidRDefault="00CF5A27" w:rsidP="00CF5A27">
      <w:pPr>
        <w:spacing w:before="100" w:beforeAutospacing="1"/>
        <w:ind w:left="4247"/>
        <w:contextualSpacing/>
        <w:jc w:val="both"/>
      </w:pPr>
      <w:r w:rsidRPr="0016367D">
        <w:t xml:space="preserve">Zmena účinnosti sa navrhuje z dôvodu trvania legislatívneho procesu, zabezpečenia aspoň minimálnej </w:t>
      </w:r>
      <w:proofErr w:type="spellStart"/>
      <w:r w:rsidRPr="0016367D">
        <w:t>legisvakancie</w:t>
      </w:r>
      <w:proofErr w:type="spellEnd"/>
      <w:r w:rsidRPr="0016367D"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CF5A27" w:rsidRDefault="00CF5A27" w:rsidP="00CF5A27">
      <w:pPr>
        <w:autoSpaceDE w:val="0"/>
        <w:autoSpaceDN w:val="0"/>
        <w:jc w:val="both"/>
      </w:pPr>
    </w:p>
    <w:p w:rsidR="00CF5A27" w:rsidRPr="004C4459" w:rsidRDefault="00CF5A27" w:rsidP="00CF5A27">
      <w:pPr>
        <w:pStyle w:val="Bezriadkovania"/>
        <w:spacing w:line="360" w:lineRule="auto"/>
        <w:ind w:left="3539" w:firstLine="708"/>
        <w:rPr>
          <w:b/>
        </w:rPr>
      </w:pPr>
      <w:r w:rsidRPr="004C4459">
        <w:rPr>
          <w:b/>
        </w:rPr>
        <w:t>Ústavnoprávny výbor NR SR</w:t>
      </w:r>
    </w:p>
    <w:p w:rsidR="00CF5A27" w:rsidRPr="003B30E5" w:rsidRDefault="00CF5A27" w:rsidP="003B30E5">
      <w:pPr>
        <w:pStyle w:val="Bezriadkovania"/>
        <w:rPr>
          <w:b/>
        </w:rPr>
      </w:pP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 w:rsidRPr="004C4459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3252" w:rsidRDefault="003B30E5" w:rsidP="00FC5E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lastRenderedPageBreak/>
        <w:t>I</w:t>
      </w:r>
      <w:r w:rsidR="00AD4506" w:rsidRPr="00F13AA1">
        <w:rPr>
          <w:bCs/>
          <w:szCs w:val="24"/>
        </w:rPr>
        <w:t>V.</w:t>
      </w:r>
    </w:p>
    <w:p w:rsidR="003B30E5" w:rsidRDefault="003B30E5" w:rsidP="003B30E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3B30E5" w:rsidRDefault="003B30E5" w:rsidP="003B30E5">
      <w:pPr>
        <w:tabs>
          <w:tab w:val="left" w:pos="720"/>
        </w:tabs>
        <w:spacing w:line="360" w:lineRule="auto"/>
        <w:jc w:val="both"/>
      </w:pPr>
      <w:r>
        <w:rPr>
          <w:bCs/>
        </w:rPr>
        <w:tab/>
      </w:r>
      <w:r w:rsidRPr="00B07FD5">
        <w:rPr>
          <w:bCs/>
        </w:rPr>
        <w:t>Ústavnoprávny výbor</w:t>
      </w:r>
      <w:r w:rsidRPr="00B07FD5">
        <w:t xml:space="preserve"> Národnej rady Slovenskej republiky </w:t>
      </w:r>
      <w:r w:rsidRPr="00B07FD5">
        <w:rPr>
          <w:b/>
        </w:rPr>
        <w:t>ako g</w:t>
      </w:r>
      <w:r w:rsidRPr="00B07FD5">
        <w:rPr>
          <w:b/>
          <w:bCs/>
        </w:rPr>
        <w:t>estorský výbor</w:t>
      </w:r>
      <w:r w:rsidRPr="00B07FD5">
        <w:t xml:space="preserve"> k </w:t>
      </w:r>
      <w:r w:rsidRPr="00B07FD5">
        <w:rPr>
          <w:color w:val="000000"/>
        </w:rPr>
        <w:t xml:space="preserve">návrhu </w:t>
      </w:r>
      <w:r w:rsidRPr="003B30E5">
        <w:rPr>
          <w:color w:val="000000"/>
        </w:rPr>
        <w:t>poslancov Národnej rady Slovenskej republiky Anny ANDREJUVOVEJ, Gábora GRENDELA a Juraja ŠELIGU na vydanie zákona, ktorým sa mení a dopĺňa zákon č.   154/2001 Z. z. o  prokurátoroch a právnych čakateľoch prokuratúry v znení neskorších predpisov (tlač 1258)</w:t>
      </w:r>
      <w:r>
        <w:rPr>
          <w:color w:val="000000"/>
        </w:rPr>
        <w:t xml:space="preserve"> </w:t>
      </w:r>
      <w:r w:rsidRPr="00B07FD5">
        <w:t xml:space="preserve">bol zvolaný na 29. novembra 2022. </w:t>
      </w:r>
    </w:p>
    <w:p w:rsidR="003B30E5" w:rsidRPr="003B30E5" w:rsidRDefault="003B30E5" w:rsidP="003B30E5">
      <w:pPr>
        <w:tabs>
          <w:tab w:val="left" w:pos="720"/>
        </w:tabs>
        <w:spacing w:line="360" w:lineRule="auto"/>
        <w:jc w:val="both"/>
        <w:rPr>
          <w:color w:val="000000"/>
        </w:rPr>
      </w:pPr>
    </w:p>
    <w:p w:rsidR="003B30E5" w:rsidRPr="00B07FD5" w:rsidRDefault="003B30E5" w:rsidP="003B30E5">
      <w:pPr>
        <w:spacing w:line="360" w:lineRule="auto"/>
        <w:ind w:firstLine="708"/>
        <w:jc w:val="both"/>
        <w:rPr>
          <w:bCs/>
        </w:rPr>
      </w:pPr>
      <w:r w:rsidRPr="00B07FD5">
        <w:t>O návrhu správy výbor</w:t>
      </w:r>
      <w:r w:rsidR="00C47F87">
        <w:t>u</w:t>
      </w:r>
      <w:r w:rsidRPr="00B07FD5">
        <w:t>, vrátane stanoviska gestorského výboru, Ú</w:t>
      </w:r>
      <w:r w:rsidRPr="00B07FD5">
        <w:rPr>
          <w:bCs/>
        </w:rPr>
        <w:t xml:space="preserve">stavnoprávny výbor Národnej rady Slovenskej republiky </w:t>
      </w:r>
      <w:r w:rsidRPr="00B07FD5">
        <w:rPr>
          <w:b/>
          <w:bCs/>
        </w:rPr>
        <w:t>nerokoval</w:t>
      </w:r>
      <w:r w:rsidRPr="00B07FD5">
        <w:rPr>
          <w:bCs/>
        </w:rPr>
        <w:t xml:space="preserve">, keďže nebol uznášaniaschopný. </w:t>
      </w:r>
    </w:p>
    <w:p w:rsidR="003B30E5" w:rsidRPr="00B07FD5" w:rsidRDefault="003B30E5" w:rsidP="003B30E5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lang w:val="en-US"/>
        </w:rPr>
      </w:pPr>
    </w:p>
    <w:p w:rsidR="003B30E5" w:rsidRPr="00B07FD5" w:rsidRDefault="003B30E5" w:rsidP="003B30E5">
      <w:pPr>
        <w:spacing w:line="360" w:lineRule="auto"/>
        <w:ind w:firstLine="708"/>
        <w:jc w:val="both"/>
        <w:rPr>
          <w:bCs/>
        </w:rPr>
      </w:pPr>
      <w:r w:rsidRPr="00B07FD5">
        <w:rPr>
          <w:bCs/>
        </w:rPr>
        <w:t xml:space="preserve">Predseda </w:t>
      </w:r>
      <w:r w:rsidRPr="00B07FD5">
        <w:t xml:space="preserve">Ústavnoprávneho výboru Národnej rady Slovenskej republiky zároveň poveril spravodajcu </w:t>
      </w:r>
      <w:r w:rsidRPr="00B07FD5">
        <w:rPr>
          <w:b/>
        </w:rPr>
        <w:t xml:space="preserve">Dominika </w:t>
      </w:r>
      <w:proofErr w:type="spellStart"/>
      <w:r w:rsidRPr="00B07FD5">
        <w:rPr>
          <w:b/>
        </w:rPr>
        <w:t>Drdula</w:t>
      </w:r>
      <w:proofErr w:type="spellEnd"/>
      <w:r w:rsidRPr="00B07FD5">
        <w:rPr>
          <w:b/>
        </w:rPr>
        <w:t xml:space="preserve">, </w:t>
      </w:r>
      <w:r w:rsidRPr="00B07FD5">
        <w:rPr>
          <w:bCs/>
        </w:rPr>
        <w:t>aby na schôdzi Národnej rady Slovenskej republiky informoval o výsledku rokovania Ústavnoprávneho výboru Národnej rady Slovenskej republiky a bude navrhovať ďalší postup.</w:t>
      </w:r>
    </w:p>
    <w:p w:rsidR="003B30E5" w:rsidRDefault="003B30E5" w:rsidP="003B30E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left"/>
        <w:rPr>
          <w:bCs/>
          <w:szCs w:val="24"/>
        </w:rPr>
      </w:pPr>
    </w:p>
    <w:p w:rsidR="003B30E5" w:rsidRPr="005F1592" w:rsidRDefault="003B30E5" w:rsidP="00553252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FC5E74" w:rsidRDefault="00AC7E1D" w:rsidP="003B30E5">
      <w:pPr>
        <w:spacing w:line="360" w:lineRule="auto"/>
        <w:jc w:val="both"/>
        <w:rPr>
          <w:bCs/>
        </w:rPr>
      </w:pPr>
      <w:r w:rsidRPr="005F1592">
        <w:rPr>
          <w:b/>
        </w:rPr>
        <w:tab/>
      </w:r>
    </w:p>
    <w:p w:rsidR="00CF5A27" w:rsidRDefault="00CF5A27" w:rsidP="00FC5E74">
      <w:pPr>
        <w:spacing w:line="360" w:lineRule="auto"/>
        <w:ind w:firstLine="708"/>
        <w:jc w:val="both"/>
        <w:rPr>
          <w:bCs/>
        </w:rPr>
      </w:pPr>
    </w:p>
    <w:p w:rsidR="00CF5A27" w:rsidRDefault="00CF5A27" w:rsidP="00FC5E74">
      <w:pPr>
        <w:spacing w:line="360" w:lineRule="auto"/>
        <w:ind w:firstLine="708"/>
        <w:jc w:val="both"/>
        <w:rPr>
          <w:bCs/>
        </w:rPr>
      </w:pPr>
    </w:p>
    <w:p w:rsidR="008D2665" w:rsidRPr="003D216D" w:rsidRDefault="008D2665" w:rsidP="003D41CF">
      <w:pPr>
        <w:spacing w:line="360" w:lineRule="auto"/>
        <w:jc w:val="both"/>
        <w:rPr>
          <w:bCs/>
        </w:rPr>
      </w:pP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63A">
        <w:t xml:space="preserve"> Milan Vetrák</w:t>
      </w:r>
      <w:r>
        <w:t xml:space="preserve"> </w:t>
      </w:r>
      <w:bookmarkStart w:id="0" w:name="_GoBack"/>
      <w:r>
        <w:t xml:space="preserve">v. r. </w:t>
      </w:r>
    </w:p>
    <w:bookmarkEnd w:id="0"/>
    <w:p w:rsidR="00D31CB3" w:rsidRPr="00CE0522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</w:t>
      </w:r>
      <w:r w:rsidRPr="00CE0522">
        <w:t xml:space="preserve">redseda Ústavnoprávneho výboru </w:t>
      </w:r>
    </w:p>
    <w:p w:rsidR="00D31CB3" w:rsidRDefault="00D31CB3" w:rsidP="00D31CB3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D31CB3" w:rsidRPr="003C54A8" w:rsidRDefault="00D31CB3" w:rsidP="00D31C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D41CF" w:rsidRPr="003C54A8" w:rsidRDefault="003D41CF" w:rsidP="003D41CF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C32C0" w:rsidRDefault="003D41CF" w:rsidP="00DD288B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640650">
        <w:t>29.</w:t>
      </w:r>
      <w:r w:rsidR="00E27AF9">
        <w:t xml:space="preserve"> novembra </w:t>
      </w:r>
      <w:r w:rsidR="00DD288B">
        <w:t>2022</w:t>
      </w:r>
    </w:p>
    <w:sectPr w:rsidR="003C32C0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F8" w:rsidRDefault="007719F8" w:rsidP="00615200">
      <w:r>
        <w:separator/>
      </w:r>
    </w:p>
  </w:endnote>
  <w:endnote w:type="continuationSeparator" w:id="0">
    <w:p w:rsidR="007719F8" w:rsidRDefault="007719F8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0746A7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F8" w:rsidRDefault="007719F8" w:rsidP="00615200">
      <w:r>
        <w:separator/>
      </w:r>
    </w:p>
  </w:footnote>
  <w:footnote w:type="continuationSeparator" w:id="0">
    <w:p w:rsidR="007719F8" w:rsidRDefault="007719F8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7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40B9"/>
    <w:rsid w:val="00054A0E"/>
    <w:rsid w:val="00054F95"/>
    <w:rsid w:val="00063DB4"/>
    <w:rsid w:val="000704D9"/>
    <w:rsid w:val="000724F8"/>
    <w:rsid w:val="00072708"/>
    <w:rsid w:val="000734AE"/>
    <w:rsid w:val="000746A7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B6BAB"/>
    <w:rsid w:val="000C1574"/>
    <w:rsid w:val="000C3B82"/>
    <w:rsid w:val="000C4537"/>
    <w:rsid w:val="000C77CA"/>
    <w:rsid w:val="000D08DC"/>
    <w:rsid w:val="000D1719"/>
    <w:rsid w:val="000D321B"/>
    <w:rsid w:val="000D3B9F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0AA0"/>
    <w:rsid w:val="00120D5A"/>
    <w:rsid w:val="00121A05"/>
    <w:rsid w:val="0013406D"/>
    <w:rsid w:val="00142331"/>
    <w:rsid w:val="001475DD"/>
    <w:rsid w:val="001552A9"/>
    <w:rsid w:val="00155804"/>
    <w:rsid w:val="00157D33"/>
    <w:rsid w:val="00160CAB"/>
    <w:rsid w:val="00162DA3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59DC"/>
    <w:rsid w:val="001D1A97"/>
    <w:rsid w:val="001D4BA9"/>
    <w:rsid w:val="001D728F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82828"/>
    <w:rsid w:val="0028601C"/>
    <w:rsid w:val="00294381"/>
    <w:rsid w:val="0029555F"/>
    <w:rsid w:val="002A1877"/>
    <w:rsid w:val="002A33C3"/>
    <w:rsid w:val="002B42CF"/>
    <w:rsid w:val="002B7742"/>
    <w:rsid w:val="002C3101"/>
    <w:rsid w:val="002C610C"/>
    <w:rsid w:val="002D40A1"/>
    <w:rsid w:val="002D4AB3"/>
    <w:rsid w:val="002D784E"/>
    <w:rsid w:val="002E1306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2090"/>
    <w:rsid w:val="003231E2"/>
    <w:rsid w:val="00323F30"/>
    <w:rsid w:val="003253C0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711F"/>
    <w:rsid w:val="00375046"/>
    <w:rsid w:val="00385B06"/>
    <w:rsid w:val="0039036B"/>
    <w:rsid w:val="00394CD6"/>
    <w:rsid w:val="00397736"/>
    <w:rsid w:val="00397FB5"/>
    <w:rsid w:val="003A3022"/>
    <w:rsid w:val="003B063A"/>
    <w:rsid w:val="003B1C61"/>
    <w:rsid w:val="003B30E5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76001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B5578"/>
    <w:rsid w:val="004C0CCD"/>
    <w:rsid w:val="004C0EFE"/>
    <w:rsid w:val="004C1068"/>
    <w:rsid w:val="004C4459"/>
    <w:rsid w:val="004C639A"/>
    <w:rsid w:val="004D0C2D"/>
    <w:rsid w:val="004D1F63"/>
    <w:rsid w:val="004D2C78"/>
    <w:rsid w:val="004D4E79"/>
    <w:rsid w:val="004E2EA1"/>
    <w:rsid w:val="004E3C87"/>
    <w:rsid w:val="004E7560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196A"/>
    <w:rsid w:val="00553252"/>
    <w:rsid w:val="0056448F"/>
    <w:rsid w:val="005649C8"/>
    <w:rsid w:val="005752AA"/>
    <w:rsid w:val="0057628B"/>
    <w:rsid w:val="0058181D"/>
    <w:rsid w:val="00582B35"/>
    <w:rsid w:val="00585B4B"/>
    <w:rsid w:val="0058694B"/>
    <w:rsid w:val="005925BE"/>
    <w:rsid w:val="00592A28"/>
    <w:rsid w:val="00592EAE"/>
    <w:rsid w:val="00593F4C"/>
    <w:rsid w:val="005972DC"/>
    <w:rsid w:val="005A679C"/>
    <w:rsid w:val="005A685A"/>
    <w:rsid w:val="005B0CAF"/>
    <w:rsid w:val="005B0F4D"/>
    <w:rsid w:val="005B65CD"/>
    <w:rsid w:val="005B7F62"/>
    <w:rsid w:val="005C5593"/>
    <w:rsid w:val="005D3E58"/>
    <w:rsid w:val="005D6403"/>
    <w:rsid w:val="005D677A"/>
    <w:rsid w:val="005F1592"/>
    <w:rsid w:val="005F5C38"/>
    <w:rsid w:val="006000CE"/>
    <w:rsid w:val="00605862"/>
    <w:rsid w:val="00612800"/>
    <w:rsid w:val="006133BB"/>
    <w:rsid w:val="00615200"/>
    <w:rsid w:val="00620A04"/>
    <w:rsid w:val="00621598"/>
    <w:rsid w:val="006225EC"/>
    <w:rsid w:val="00630FF2"/>
    <w:rsid w:val="00632734"/>
    <w:rsid w:val="006362BA"/>
    <w:rsid w:val="00637630"/>
    <w:rsid w:val="00640650"/>
    <w:rsid w:val="00643265"/>
    <w:rsid w:val="00643C80"/>
    <w:rsid w:val="00647D99"/>
    <w:rsid w:val="0065123F"/>
    <w:rsid w:val="00653A97"/>
    <w:rsid w:val="00653B3A"/>
    <w:rsid w:val="00653C29"/>
    <w:rsid w:val="00655674"/>
    <w:rsid w:val="00663EFA"/>
    <w:rsid w:val="00665CF5"/>
    <w:rsid w:val="0066607D"/>
    <w:rsid w:val="00666BFF"/>
    <w:rsid w:val="006714C3"/>
    <w:rsid w:val="00673903"/>
    <w:rsid w:val="00674174"/>
    <w:rsid w:val="006764B2"/>
    <w:rsid w:val="006867E9"/>
    <w:rsid w:val="00690811"/>
    <w:rsid w:val="00690B79"/>
    <w:rsid w:val="006921CC"/>
    <w:rsid w:val="006925C1"/>
    <w:rsid w:val="0069796D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F010E"/>
    <w:rsid w:val="006F1471"/>
    <w:rsid w:val="006F2054"/>
    <w:rsid w:val="0070162E"/>
    <w:rsid w:val="00701BD5"/>
    <w:rsid w:val="007021AD"/>
    <w:rsid w:val="0070376D"/>
    <w:rsid w:val="00714E50"/>
    <w:rsid w:val="007201FA"/>
    <w:rsid w:val="00722698"/>
    <w:rsid w:val="007255C7"/>
    <w:rsid w:val="00725B84"/>
    <w:rsid w:val="00726B55"/>
    <w:rsid w:val="00727B49"/>
    <w:rsid w:val="00731CB3"/>
    <w:rsid w:val="00737818"/>
    <w:rsid w:val="00737899"/>
    <w:rsid w:val="00743C87"/>
    <w:rsid w:val="00750729"/>
    <w:rsid w:val="007608F0"/>
    <w:rsid w:val="007719F8"/>
    <w:rsid w:val="00774616"/>
    <w:rsid w:val="00780C09"/>
    <w:rsid w:val="00782D6D"/>
    <w:rsid w:val="0078494E"/>
    <w:rsid w:val="00790248"/>
    <w:rsid w:val="00795064"/>
    <w:rsid w:val="007A2C30"/>
    <w:rsid w:val="007A41D4"/>
    <w:rsid w:val="007A4545"/>
    <w:rsid w:val="007A798D"/>
    <w:rsid w:val="007B11F3"/>
    <w:rsid w:val="007B308F"/>
    <w:rsid w:val="007B397B"/>
    <w:rsid w:val="007B3F0C"/>
    <w:rsid w:val="007B59AD"/>
    <w:rsid w:val="007C1A43"/>
    <w:rsid w:val="007C1BCC"/>
    <w:rsid w:val="007C7B27"/>
    <w:rsid w:val="007D276F"/>
    <w:rsid w:val="007D53EC"/>
    <w:rsid w:val="007D5B71"/>
    <w:rsid w:val="007E10F9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91B38"/>
    <w:rsid w:val="0089380C"/>
    <w:rsid w:val="00894E82"/>
    <w:rsid w:val="008B17C6"/>
    <w:rsid w:val="008C1096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19AE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3783D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CC"/>
    <w:rsid w:val="00986C67"/>
    <w:rsid w:val="00986EEA"/>
    <w:rsid w:val="00994945"/>
    <w:rsid w:val="00996244"/>
    <w:rsid w:val="009A3411"/>
    <w:rsid w:val="009A5E35"/>
    <w:rsid w:val="009B06DB"/>
    <w:rsid w:val="009B63E6"/>
    <w:rsid w:val="009C3537"/>
    <w:rsid w:val="009C4F0C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6236"/>
    <w:rsid w:val="00A46E7D"/>
    <w:rsid w:val="00A52690"/>
    <w:rsid w:val="00A61955"/>
    <w:rsid w:val="00A6356E"/>
    <w:rsid w:val="00A63938"/>
    <w:rsid w:val="00A70EEA"/>
    <w:rsid w:val="00A72962"/>
    <w:rsid w:val="00A73245"/>
    <w:rsid w:val="00A82425"/>
    <w:rsid w:val="00A82A8E"/>
    <w:rsid w:val="00A870F9"/>
    <w:rsid w:val="00A93627"/>
    <w:rsid w:val="00AA0C87"/>
    <w:rsid w:val="00AA3DAB"/>
    <w:rsid w:val="00AA702C"/>
    <w:rsid w:val="00AB1B77"/>
    <w:rsid w:val="00AB2825"/>
    <w:rsid w:val="00AB28EF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248"/>
    <w:rsid w:val="00B42963"/>
    <w:rsid w:val="00B42BAB"/>
    <w:rsid w:val="00B4346F"/>
    <w:rsid w:val="00B45D1D"/>
    <w:rsid w:val="00B45EFC"/>
    <w:rsid w:val="00B4786F"/>
    <w:rsid w:val="00B5064C"/>
    <w:rsid w:val="00B50E37"/>
    <w:rsid w:val="00B510E0"/>
    <w:rsid w:val="00B51172"/>
    <w:rsid w:val="00B5252E"/>
    <w:rsid w:val="00B53E25"/>
    <w:rsid w:val="00B53F8E"/>
    <w:rsid w:val="00B576C3"/>
    <w:rsid w:val="00B616CB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7B31"/>
    <w:rsid w:val="00BC6CC2"/>
    <w:rsid w:val="00BD1822"/>
    <w:rsid w:val="00BD4691"/>
    <w:rsid w:val="00BD624B"/>
    <w:rsid w:val="00C01612"/>
    <w:rsid w:val="00C041E4"/>
    <w:rsid w:val="00C072B2"/>
    <w:rsid w:val="00C10C8A"/>
    <w:rsid w:val="00C2102F"/>
    <w:rsid w:val="00C22C74"/>
    <w:rsid w:val="00C31F1D"/>
    <w:rsid w:val="00C33ACA"/>
    <w:rsid w:val="00C3422C"/>
    <w:rsid w:val="00C35DF1"/>
    <w:rsid w:val="00C37DAA"/>
    <w:rsid w:val="00C41872"/>
    <w:rsid w:val="00C47F87"/>
    <w:rsid w:val="00C5456F"/>
    <w:rsid w:val="00C62446"/>
    <w:rsid w:val="00C62504"/>
    <w:rsid w:val="00C668FF"/>
    <w:rsid w:val="00C66CA0"/>
    <w:rsid w:val="00C67933"/>
    <w:rsid w:val="00C70C30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0434"/>
    <w:rsid w:val="00CF26E9"/>
    <w:rsid w:val="00CF5349"/>
    <w:rsid w:val="00CF5A27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3A12"/>
    <w:rsid w:val="00D75C9A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27AF9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C7E09"/>
    <w:rsid w:val="00EE0C8D"/>
    <w:rsid w:val="00EE6904"/>
    <w:rsid w:val="00EF26C7"/>
    <w:rsid w:val="00EF3624"/>
    <w:rsid w:val="00EF3F92"/>
    <w:rsid w:val="00F03A7A"/>
    <w:rsid w:val="00F13AA1"/>
    <w:rsid w:val="00F14454"/>
    <w:rsid w:val="00F14CDD"/>
    <w:rsid w:val="00F237BF"/>
    <w:rsid w:val="00F257FE"/>
    <w:rsid w:val="00F25F10"/>
    <w:rsid w:val="00F26056"/>
    <w:rsid w:val="00F33BD4"/>
    <w:rsid w:val="00F36DCE"/>
    <w:rsid w:val="00F400D2"/>
    <w:rsid w:val="00F43DE5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CF6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E1109"/>
    <w:rsid w:val="00FE1890"/>
    <w:rsid w:val="00FF187E"/>
    <w:rsid w:val="00FF2884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2A02A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6A59-2483-47ED-B99E-A41B805A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108</cp:revision>
  <cp:lastPrinted>2022-11-29T11:07:00Z</cp:lastPrinted>
  <dcterms:created xsi:type="dcterms:W3CDTF">2020-11-25T09:56:00Z</dcterms:created>
  <dcterms:modified xsi:type="dcterms:W3CDTF">2022-11-29T11:10:00Z</dcterms:modified>
</cp:coreProperties>
</file>