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1649F1">
        <w:rPr>
          <w:bCs/>
          <w:szCs w:val="24"/>
          <w:lang w:eastAsia="sk-SK"/>
        </w:rPr>
        <w:t>18</w:t>
      </w:r>
      <w:r w:rsidR="00841904">
        <w:rPr>
          <w:bCs/>
          <w:szCs w:val="24"/>
          <w:lang w:eastAsia="sk-SK"/>
        </w:rPr>
        <w:t>79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401E2" w:rsidRPr="001649F1" w:rsidRDefault="002401E2" w:rsidP="00B43F0D">
      <w:pPr>
        <w:spacing w:line="360" w:lineRule="auto"/>
        <w:rPr>
          <w:b/>
          <w:spacing w:val="60"/>
          <w:sz w:val="32"/>
          <w:szCs w:val="32"/>
        </w:rPr>
      </w:pPr>
    </w:p>
    <w:p w:rsidR="00737818" w:rsidRPr="00D94EB6" w:rsidRDefault="00737818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1649F1">
        <w:rPr>
          <w:b/>
          <w:spacing w:val="60"/>
          <w:sz w:val="32"/>
          <w:szCs w:val="32"/>
        </w:rPr>
        <w:t>1</w:t>
      </w:r>
      <w:r w:rsidR="00841904">
        <w:rPr>
          <w:b/>
          <w:spacing w:val="60"/>
          <w:sz w:val="32"/>
          <w:szCs w:val="32"/>
        </w:rPr>
        <w:t>63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2401E2" w:rsidRPr="002401E2" w:rsidRDefault="002401E2" w:rsidP="002401E2"/>
    <w:p w:rsidR="007021AD" w:rsidRDefault="00DB4E13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 xml:space="preserve">I n f o r m á c i a </w:t>
      </w:r>
    </w:p>
    <w:p w:rsidR="00F95609" w:rsidRPr="00841904" w:rsidRDefault="00F95609" w:rsidP="00F95609">
      <w:pPr>
        <w:rPr>
          <w:b/>
        </w:rPr>
      </w:pPr>
    </w:p>
    <w:p w:rsidR="00BD1822" w:rsidRPr="00BD1822" w:rsidRDefault="00191EE8" w:rsidP="00BD1822">
      <w:pPr>
        <w:spacing w:line="360" w:lineRule="auto"/>
        <w:jc w:val="both"/>
        <w:rPr>
          <w:b/>
        </w:rPr>
      </w:pPr>
      <w:r w:rsidRPr="00841904">
        <w:rPr>
          <w:b/>
        </w:rPr>
        <w:t>o</w:t>
      </w:r>
      <w:r w:rsidR="003520B3" w:rsidRPr="00841904">
        <w:rPr>
          <w:b/>
        </w:rPr>
        <w:t> </w:t>
      </w:r>
      <w:r w:rsidRPr="00841904">
        <w:rPr>
          <w:b/>
        </w:rPr>
        <w:t>prerokovaní</w:t>
      </w:r>
      <w:r w:rsidR="003520B3" w:rsidRPr="00841904">
        <w:rPr>
          <w:b/>
        </w:rPr>
        <w:t xml:space="preserve"> </w:t>
      </w:r>
      <w:r w:rsidR="008F236B" w:rsidRPr="00841904">
        <w:rPr>
          <w:b/>
        </w:rPr>
        <w:t xml:space="preserve">návrhu </w:t>
      </w:r>
      <w:r w:rsidR="00841904" w:rsidRPr="00841904">
        <w:rPr>
          <w:b/>
        </w:rPr>
        <w:t xml:space="preserve"> poslancov Národnej rady Slovenskej republiky Miloša SVRČEKA a Petry HAJŠELOVEJ na  vydanie ústavného zákona, ktorým sa mení a dopĺňa Ústava Slovenskej republiky č. 460/1992 Zb. v znení neskorších predpisov (tlač 1163)</w:t>
      </w:r>
      <w:r w:rsidR="00BD1822" w:rsidRPr="00BD1822">
        <w:rPr>
          <w:b/>
        </w:rPr>
        <w:t xml:space="preserve"> v druhom čítaní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DB4E13" w:rsidRDefault="00DB4E13" w:rsidP="00841904">
      <w:pPr>
        <w:spacing w:line="360" w:lineRule="auto"/>
        <w:jc w:val="both"/>
        <w:rPr>
          <w:bCs/>
        </w:rPr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3201B2" w:rsidRPr="00B43F0D" w:rsidRDefault="0040487E" w:rsidP="00B37C6F">
      <w:pPr>
        <w:spacing w:line="360" w:lineRule="auto"/>
        <w:jc w:val="both"/>
        <w:rPr>
          <w:bCs/>
        </w:rPr>
      </w:pPr>
      <w:r>
        <w:rPr>
          <w:lang w:val="en-US"/>
        </w:rPr>
        <w:tab/>
      </w:r>
      <w:r w:rsidRPr="00191EE8">
        <w:t xml:space="preserve">Národná rada Slovenskej republiky </w:t>
      </w:r>
      <w:r w:rsidR="00841904">
        <w:t>20. septembra</w:t>
      </w:r>
      <w:r w:rsidR="003201B2">
        <w:t xml:space="preserve"> </w:t>
      </w:r>
      <w:r>
        <w:t>202</w:t>
      </w:r>
      <w:r w:rsidR="000734AE">
        <w:t>2</w:t>
      </w:r>
      <w:r w:rsidRPr="00191EE8">
        <w:t xml:space="preserve"> pridelila</w:t>
      </w:r>
      <w:r w:rsidR="003201B2">
        <w:t xml:space="preserve"> </w:t>
      </w:r>
      <w:r w:rsidR="00841904">
        <w:t>n</w:t>
      </w:r>
      <w:r w:rsidR="00841904" w:rsidRPr="00783D3C">
        <w:rPr>
          <w:color w:val="000000"/>
        </w:rPr>
        <w:t xml:space="preserve">ávrh </w:t>
      </w:r>
      <w:r w:rsidR="00841904" w:rsidRPr="00783D3C">
        <w:t>poslancov Národnej rady Slovenskej republiky Mi</w:t>
      </w:r>
      <w:r w:rsidR="0054424D">
        <w:t xml:space="preserve">loša SVRČEKA a Petry HAJŠELOVEJ </w:t>
      </w:r>
      <w:r w:rsidR="00841904" w:rsidRPr="00783D3C">
        <w:t xml:space="preserve">na  </w:t>
      </w:r>
      <w:r w:rsidR="0054424D">
        <w:t> </w:t>
      </w:r>
      <w:r w:rsidR="00841904" w:rsidRPr="00783D3C">
        <w:t xml:space="preserve">vydanie ústavného zákona, ktorým sa mení a dopĺňa </w:t>
      </w:r>
      <w:r w:rsidR="00841904" w:rsidRPr="00841904">
        <w:rPr>
          <w:b/>
        </w:rPr>
        <w:t xml:space="preserve">Ústava Slovenskej republiky č. 460/1992 Zb. </w:t>
      </w:r>
      <w:r w:rsidR="00841904" w:rsidRPr="00783D3C">
        <w:t>v znení neskorších predpisov (tlač 1163)</w:t>
      </w:r>
      <w:r w:rsidR="00FB4B0C">
        <w:t xml:space="preserve">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54424D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54424D">
        <w:rPr>
          <w:bCs/>
        </w:rPr>
        <w:t> 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FC5E74" w:rsidRDefault="007021AD" w:rsidP="00B43F0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B43F0D" w:rsidRPr="00B43F0D" w:rsidRDefault="00B43F0D" w:rsidP="00B43F0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FC5E74" w:rsidRPr="00B43F0D" w:rsidRDefault="007021AD" w:rsidP="00B43F0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A4115B">
        <w:rPr>
          <w:szCs w:val="24"/>
          <w:lang w:eastAsia="sk-SK"/>
        </w:rPr>
        <w:t xml:space="preserve"> </w:t>
      </w:r>
      <w:r w:rsidR="0068103A">
        <w:rPr>
          <w:szCs w:val="24"/>
          <w:lang w:eastAsia="sk-SK"/>
        </w:rPr>
        <w:t xml:space="preserve">ústavného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</w:t>
      </w:r>
      <w:r w:rsidR="003201B2">
        <w:rPr>
          <w:szCs w:val="24"/>
          <w:lang w:eastAsia="sk-SK"/>
        </w:rPr>
        <w:t> </w:t>
      </w:r>
      <w:r w:rsidRPr="00582B35">
        <w:rPr>
          <w:szCs w:val="24"/>
          <w:lang w:eastAsia="sk-SK"/>
        </w:rPr>
        <w:t>predmetnému</w:t>
      </w:r>
      <w:r w:rsidR="003201B2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návrhu </w:t>
      </w:r>
      <w:r w:rsidR="0068103A">
        <w:rPr>
          <w:szCs w:val="24"/>
          <w:lang w:eastAsia="sk-SK"/>
        </w:rPr>
        <w:t xml:space="preserve">ústavného </w:t>
      </w:r>
      <w:r w:rsidRPr="00582B35">
        <w:rPr>
          <w:szCs w:val="24"/>
          <w:lang w:eastAsia="sk-SK"/>
        </w:rPr>
        <w:t>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lastRenderedPageBreak/>
        <w:t>III.</w:t>
      </w:r>
    </w:p>
    <w:p w:rsidR="00F95609" w:rsidRDefault="00F95609" w:rsidP="00A16767">
      <w:pPr>
        <w:spacing w:line="360" w:lineRule="auto"/>
        <w:jc w:val="both"/>
      </w:pPr>
    </w:p>
    <w:p w:rsidR="00393661" w:rsidRPr="00393661" w:rsidRDefault="00393661" w:rsidP="00393661">
      <w:pPr>
        <w:spacing w:line="360" w:lineRule="auto"/>
        <w:ind w:firstLine="708"/>
        <w:jc w:val="both"/>
      </w:pPr>
      <w:r w:rsidRPr="00393661">
        <w:rPr>
          <w:shd w:val="clear" w:color="auto" w:fill="FFFFFF"/>
        </w:rPr>
        <w:t xml:space="preserve">Návrh </w:t>
      </w:r>
      <w:r w:rsidRPr="00783D3C">
        <w:t xml:space="preserve">poslancov Národnej rady Slovenskej republiky Miloša SVRČEKA a Petry HAJŠELOVEJ na  vydanie ústavného zákona, ktorým sa mení a dopĺňa </w:t>
      </w:r>
      <w:r w:rsidRPr="00841904">
        <w:rPr>
          <w:b/>
        </w:rPr>
        <w:t xml:space="preserve">Ústava Slovenskej republiky č. 460/1992 Zb. </w:t>
      </w:r>
      <w:r w:rsidRPr="00783D3C">
        <w:t>v znení neskorších predpisov (tlač 1163)</w:t>
      </w:r>
      <w:r>
        <w:t xml:space="preserve"> </w:t>
      </w:r>
      <w:r w:rsidRPr="00393661">
        <w:rPr>
          <w:noProof/>
        </w:rPr>
        <w:t>prerokoval Ústavnoprávny výbor Národnej rady Slovenskej republiky na 136. schôdzi 14. októbra 2022.</w:t>
      </w:r>
    </w:p>
    <w:p w:rsidR="002E287B" w:rsidRPr="00393661" w:rsidRDefault="00393661" w:rsidP="00393661">
      <w:pPr>
        <w:spacing w:after="120" w:line="360" w:lineRule="auto"/>
        <w:ind w:firstLine="708"/>
        <w:jc w:val="both"/>
        <w:rPr>
          <w:noProof/>
        </w:rPr>
      </w:pPr>
      <w:r w:rsidRPr="00575F94">
        <w:rPr>
          <w:b/>
          <w:noProof/>
        </w:rPr>
        <w:t>Ústavnoprávny výbor Národnej rady Slovenskej republiky</w:t>
      </w:r>
      <w:r w:rsidRPr="00393661">
        <w:rPr>
          <w:noProof/>
        </w:rPr>
        <w:t xml:space="preserve"> neprijal uznesenie, keďže návrh uznesenia nezískal súhlas trojpätinovej väčšiny všetkých poslancov podľa § 52 ods. 4 zákona Národnej rady Slovenskej republiky č.  350/1996 Z. z. o  rokovacom poriadku Národnej rady Slovenskej republiky v znení neskorších predpisov a  čl.  84 ods. 4 Ústavy Slovenskej republiky.</w:t>
      </w:r>
    </w:p>
    <w:p w:rsidR="00553252" w:rsidRDefault="00393661" w:rsidP="00FC5E7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AD4506" w:rsidRPr="00F13AA1">
        <w:rPr>
          <w:bCs/>
          <w:szCs w:val="24"/>
        </w:rPr>
        <w:t>V.</w:t>
      </w:r>
    </w:p>
    <w:p w:rsidR="00B43F0D" w:rsidRPr="00B43F0D" w:rsidRDefault="00B43F0D" w:rsidP="00B43F0D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  <w:szCs w:val="20"/>
        </w:rPr>
      </w:pPr>
    </w:p>
    <w:p w:rsidR="00B43F0D" w:rsidRPr="00B43F0D" w:rsidRDefault="00B43F0D" w:rsidP="00B43F0D">
      <w:pPr>
        <w:spacing w:line="360" w:lineRule="auto"/>
        <w:ind w:firstLine="708"/>
        <w:jc w:val="both"/>
        <w:rPr>
          <w:bCs/>
        </w:rPr>
      </w:pPr>
      <w:r w:rsidRPr="00B43F0D">
        <w:t xml:space="preserve">Návrh </w:t>
      </w:r>
      <w:r w:rsidR="00B64C02">
        <w:t xml:space="preserve">správy </w:t>
      </w:r>
      <w:r w:rsidR="007D1735">
        <w:t xml:space="preserve">Ústavnoprávneho výboru Národnej rady Slovenskej republiky, </w:t>
      </w:r>
      <w:r w:rsidRPr="00B43F0D">
        <w:t>vrátane stanoviska gestorského výboru prerokoval Ú</w:t>
      </w:r>
      <w:r w:rsidRPr="00B43F0D">
        <w:rPr>
          <w:bCs/>
        </w:rPr>
        <w:t xml:space="preserve">stavnoprávny výbor Národnej rady Slovenskej republiky na 137. schôdzi 18. októbra  2022. </w:t>
      </w:r>
    </w:p>
    <w:p w:rsidR="00B43F0D" w:rsidRPr="00B43F0D" w:rsidRDefault="00B43F0D" w:rsidP="00B43F0D">
      <w:pPr>
        <w:spacing w:line="360" w:lineRule="auto"/>
        <w:ind w:firstLine="708"/>
        <w:jc w:val="both"/>
        <w:rPr>
          <w:bCs/>
        </w:rPr>
      </w:pPr>
    </w:p>
    <w:p w:rsidR="00B43F0D" w:rsidRPr="00B43F0D" w:rsidRDefault="00B43F0D" w:rsidP="00B43F0D">
      <w:pPr>
        <w:spacing w:line="360" w:lineRule="auto"/>
        <w:ind w:firstLine="708"/>
        <w:jc w:val="both"/>
        <w:rPr>
          <w:bCs/>
        </w:rPr>
      </w:pPr>
      <w:r w:rsidRPr="00B43F0D">
        <w:rPr>
          <w:bCs/>
        </w:rPr>
        <w:t>Stanovisko gestorského výboru, ani návrh správy Ústavnoprávneho výboru Národnej rady</w:t>
      </w:r>
      <w:r w:rsidRPr="00B43F0D">
        <w:t xml:space="preserve"> </w:t>
      </w:r>
      <w:r w:rsidRPr="00B43F0D">
        <w:rPr>
          <w:bCs/>
        </w:rPr>
        <w:t>Slovenskej republiky, neboli schválené, keďže návrh stanoviska gestorského výboru (</w:t>
      </w:r>
      <w:r w:rsidRPr="00B43F0D">
        <w:t>odporúča Národnej rade Slovenskej republiky predmetný návrh ústavného zákona schváliť)</w:t>
      </w:r>
      <w:r w:rsidRPr="00B43F0D">
        <w:rPr>
          <w:bCs/>
        </w:rPr>
        <w:t xml:space="preserve"> nezískal súhlas potrebnej väčšiny členov Ústavnoprávneho výboru Národnej rady Slovenskej republiky.</w:t>
      </w:r>
    </w:p>
    <w:p w:rsidR="00B43F0D" w:rsidRPr="00B43F0D" w:rsidRDefault="00B43F0D" w:rsidP="00B43F0D">
      <w:pPr>
        <w:spacing w:line="360" w:lineRule="auto"/>
        <w:ind w:firstLine="708"/>
        <w:jc w:val="both"/>
        <w:rPr>
          <w:bCs/>
        </w:rPr>
      </w:pPr>
    </w:p>
    <w:p w:rsidR="00B43F0D" w:rsidRPr="00B43F0D" w:rsidRDefault="00B43F0D" w:rsidP="00B43F0D">
      <w:pPr>
        <w:spacing w:line="360" w:lineRule="auto"/>
        <w:ind w:firstLine="708"/>
        <w:jc w:val="both"/>
      </w:pPr>
      <w:r w:rsidRPr="00B43F0D">
        <w:rPr>
          <w:bCs/>
        </w:rPr>
        <w:t xml:space="preserve">Predseda </w:t>
      </w:r>
      <w:r w:rsidRPr="00B43F0D">
        <w:t xml:space="preserve">Ústavnoprávneho výboru Národnej rady Slovenskej republiky zároveň určil za spravodajcu poslanca </w:t>
      </w:r>
      <w:r w:rsidRPr="00B43F0D">
        <w:rPr>
          <w:bCs/>
        </w:rPr>
        <w:t xml:space="preserve">Národnej rady Slovenskej republiky </w:t>
      </w:r>
      <w:r>
        <w:rPr>
          <w:b/>
          <w:bCs/>
        </w:rPr>
        <w:t xml:space="preserve">Dominika </w:t>
      </w:r>
      <w:proofErr w:type="spellStart"/>
      <w:r>
        <w:rPr>
          <w:b/>
          <w:bCs/>
        </w:rPr>
        <w:t>Drdula</w:t>
      </w:r>
      <w:proofErr w:type="spellEnd"/>
      <w:r w:rsidRPr="00B43F0D">
        <w:t xml:space="preserve">, ktorý predkladá predmetnú informáciu a na schôdzi Národnej rady Slovenskej republiky bude informovať o výsledku rokovania výboru a bude navrhovať ďalší postup. </w:t>
      </w:r>
    </w:p>
    <w:p w:rsidR="00FC5E74" w:rsidRPr="005F1592" w:rsidRDefault="00FC5E74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AB790E" w:rsidRPr="00B43F0D" w:rsidRDefault="00AB790E" w:rsidP="00B43F0D">
      <w:pPr>
        <w:tabs>
          <w:tab w:val="left" w:pos="567"/>
        </w:tabs>
        <w:spacing w:line="360" w:lineRule="auto"/>
        <w:jc w:val="both"/>
      </w:pPr>
      <w:bookmarkStart w:id="0" w:name="_GoBack"/>
      <w:bookmarkEnd w:id="0"/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 xml:space="preserve">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63A">
        <w:t xml:space="preserve"> </w:t>
      </w:r>
      <w:r w:rsidR="008C3164">
        <w:t xml:space="preserve">  </w:t>
      </w:r>
      <w:r w:rsidR="003B063A">
        <w:t>Milan Vetrák</w:t>
      </w:r>
      <w:r>
        <w:t xml:space="preserve"> </w:t>
      </w:r>
      <w:r w:rsidR="00FD6A82">
        <w:t xml:space="preserve">v. r. </w:t>
      </w:r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>
        <w:t>p</w:t>
      </w:r>
      <w:r w:rsidRPr="00CE0522">
        <w:t xml:space="preserve">redseda Ústavnoprávneho výboru </w:t>
      </w:r>
    </w:p>
    <w:p w:rsidR="00D31CB3" w:rsidRDefault="00D31CB3" w:rsidP="00D31CB3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:rsidR="003D41CF" w:rsidRPr="003C54A8" w:rsidRDefault="003D41CF" w:rsidP="00B43F0D">
      <w:pPr>
        <w:tabs>
          <w:tab w:val="left" w:pos="-1985"/>
          <w:tab w:val="left" w:pos="709"/>
          <w:tab w:val="left" w:pos="1077"/>
        </w:tabs>
        <w:jc w:val="both"/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C32C0" w:rsidRDefault="003D41CF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 xml:space="preserve">Bratislava </w:t>
      </w:r>
      <w:r w:rsidR="00DD288B">
        <w:t>1</w:t>
      </w:r>
      <w:r w:rsidR="002E287B">
        <w:t>8. októbra</w:t>
      </w:r>
      <w:r w:rsidR="00DD288B">
        <w:t xml:space="preserve"> 2022</w:t>
      </w:r>
    </w:p>
    <w:sectPr w:rsidR="003C32C0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017" w:rsidRDefault="000B1017" w:rsidP="00615200">
      <w:r>
        <w:separator/>
      </w:r>
    </w:p>
  </w:endnote>
  <w:endnote w:type="continuationSeparator" w:id="0">
    <w:p w:rsidR="000B1017" w:rsidRDefault="000B1017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283F47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017" w:rsidRDefault="000B1017" w:rsidP="00615200">
      <w:r>
        <w:separator/>
      </w:r>
    </w:p>
  </w:footnote>
  <w:footnote w:type="continuationSeparator" w:id="0">
    <w:p w:rsidR="000B1017" w:rsidRDefault="000B1017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E778DB"/>
    <w:multiLevelType w:val="hybridMultilevel"/>
    <w:tmpl w:val="6CC08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9"/>
  </w:num>
  <w:num w:numId="27">
    <w:abstractNumId w:val="23"/>
  </w:num>
  <w:num w:numId="28">
    <w:abstractNumId w:val="15"/>
  </w:num>
  <w:num w:numId="29">
    <w:abstractNumId w:val="19"/>
  </w:num>
  <w:num w:numId="30">
    <w:abstractNumId w:val="24"/>
  </w:num>
  <w:num w:numId="31">
    <w:abstractNumId w:val="26"/>
  </w:num>
  <w:num w:numId="32">
    <w:abstractNumId w:val="1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592C"/>
    <w:rsid w:val="000A5964"/>
    <w:rsid w:val="000A5F2F"/>
    <w:rsid w:val="000B1017"/>
    <w:rsid w:val="000B2DA0"/>
    <w:rsid w:val="000B54BF"/>
    <w:rsid w:val="000C1574"/>
    <w:rsid w:val="000C3B82"/>
    <w:rsid w:val="000C4537"/>
    <w:rsid w:val="000C77CA"/>
    <w:rsid w:val="000C7FB8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20AA0"/>
    <w:rsid w:val="00120D5A"/>
    <w:rsid w:val="00121A05"/>
    <w:rsid w:val="001250C6"/>
    <w:rsid w:val="0013406D"/>
    <w:rsid w:val="00142331"/>
    <w:rsid w:val="001475DD"/>
    <w:rsid w:val="001552A9"/>
    <w:rsid w:val="00155804"/>
    <w:rsid w:val="00157BD0"/>
    <w:rsid w:val="00157D33"/>
    <w:rsid w:val="00160CAB"/>
    <w:rsid w:val="00162DA3"/>
    <w:rsid w:val="001649F1"/>
    <w:rsid w:val="00165FA7"/>
    <w:rsid w:val="00171DDA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A7176"/>
    <w:rsid w:val="001B1D40"/>
    <w:rsid w:val="001B4AF4"/>
    <w:rsid w:val="001B5952"/>
    <w:rsid w:val="001B6109"/>
    <w:rsid w:val="001C59DC"/>
    <w:rsid w:val="001D1A97"/>
    <w:rsid w:val="001D4BA9"/>
    <w:rsid w:val="001D728F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35374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0D69"/>
    <w:rsid w:val="00252182"/>
    <w:rsid w:val="00254180"/>
    <w:rsid w:val="002575F1"/>
    <w:rsid w:val="00261559"/>
    <w:rsid w:val="00266CA3"/>
    <w:rsid w:val="00270389"/>
    <w:rsid w:val="002708BB"/>
    <w:rsid w:val="00271D7D"/>
    <w:rsid w:val="00271F24"/>
    <w:rsid w:val="002812BF"/>
    <w:rsid w:val="00282828"/>
    <w:rsid w:val="00283F47"/>
    <w:rsid w:val="0028601C"/>
    <w:rsid w:val="00294381"/>
    <w:rsid w:val="0029555F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287B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10C71"/>
    <w:rsid w:val="003116EC"/>
    <w:rsid w:val="00312CA4"/>
    <w:rsid w:val="003132BB"/>
    <w:rsid w:val="003201B2"/>
    <w:rsid w:val="00322090"/>
    <w:rsid w:val="003231E2"/>
    <w:rsid w:val="00323F30"/>
    <w:rsid w:val="003253C0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61D7"/>
    <w:rsid w:val="0036711F"/>
    <w:rsid w:val="003672D0"/>
    <w:rsid w:val="00375046"/>
    <w:rsid w:val="00385B06"/>
    <w:rsid w:val="00385D85"/>
    <w:rsid w:val="0039036B"/>
    <w:rsid w:val="00393661"/>
    <w:rsid w:val="00394CD6"/>
    <w:rsid w:val="00397736"/>
    <w:rsid w:val="00397FB5"/>
    <w:rsid w:val="003A3022"/>
    <w:rsid w:val="003B063A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71550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4E5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3524B"/>
    <w:rsid w:val="005377DC"/>
    <w:rsid w:val="00540238"/>
    <w:rsid w:val="00543FCC"/>
    <w:rsid w:val="0054424D"/>
    <w:rsid w:val="00545C94"/>
    <w:rsid w:val="00546B4C"/>
    <w:rsid w:val="005507CA"/>
    <w:rsid w:val="0055196A"/>
    <w:rsid w:val="00553252"/>
    <w:rsid w:val="0056448F"/>
    <w:rsid w:val="005649C8"/>
    <w:rsid w:val="005752AA"/>
    <w:rsid w:val="00575F94"/>
    <w:rsid w:val="0057628B"/>
    <w:rsid w:val="0057792D"/>
    <w:rsid w:val="0058181D"/>
    <w:rsid w:val="00582B35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5593"/>
    <w:rsid w:val="005D3E58"/>
    <w:rsid w:val="005D6403"/>
    <w:rsid w:val="005D677A"/>
    <w:rsid w:val="005F1592"/>
    <w:rsid w:val="005F5C38"/>
    <w:rsid w:val="006000CE"/>
    <w:rsid w:val="00605862"/>
    <w:rsid w:val="00612800"/>
    <w:rsid w:val="006133BB"/>
    <w:rsid w:val="00615200"/>
    <w:rsid w:val="00620A04"/>
    <w:rsid w:val="00621598"/>
    <w:rsid w:val="00630FF2"/>
    <w:rsid w:val="00632734"/>
    <w:rsid w:val="006362BA"/>
    <w:rsid w:val="00637630"/>
    <w:rsid w:val="00643265"/>
    <w:rsid w:val="00643C80"/>
    <w:rsid w:val="00647D99"/>
    <w:rsid w:val="0065123F"/>
    <w:rsid w:val="00653A97"/>
    <w:rsid w:val="00653B3A"/>
    <w:rsid w:val="00653C29"/>
    <w:rsid w:val="00655674"/>
    <w:rsid w:val="00663EFA"/>
    <w:rsid w:val="0066607D"/>
    <w:rsid w:val="00666BFF"/>
    <w:rsid w:val="006714C3"/>
    <w:rsid w:val="00673903"/>
    <w:rsid w:val="00674174"/>
    <w:rsid w:val="006764B2"/>
    <w:rsid w:val="0068103A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18A"/>
    <w:rsid w:val="006C3632"/>
    <w:rsid w:val="006D0EC6"/>
    <w:rsid w:val="006D1C16"/>
    <w:rsid w:val="006D5C2C"/>
    <w:rsid w:val="006D5DF2"/>
    <w:rsid w:val="006E03F6"/>
    <w:rsid w:val="006E44C7"/>
    <w:rsid w:val="006E4CDA"/>
    <w:rsid w:val="006F010E"/>
    <w:rsid w:val="006F2054"/>
    <w:rsid w:val="0070162E"/>
    <w:rsid w:val="00701BD5"/>
    <w:rsid w:val="007021AD"/>
    <w:rsid w:val="0070376D"/>
    <w:rsid w:val="00714E50"/>
    <w:rsid w:val="007201FA"/>
    <w:rsid w:val="00722698"/>
    <w:rsid w:val="007255C7"/>
    <w:rsid w:val="00725B84"/>
    <w:rsid w:val="00726B55"/>
    <w:rsid w:val="00727B49"/>
    <w:rsid w:val="00731CB3"/>
    <w:rsid w:val="00737818"/>
    <w:rsid w:val="00737899"/>
    <w:rsid w:val="00743C87"/>
    <w:rsid w:val="00750729"/>
    <w:rsid w:val="007608F0"/>
    <w:rsid w:val="00774616"/>
    <w:rsid w:val="00780C09"/>
    <w:rsid w:val="00782D6D"/>
    <w:rsid w:val="0078494E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1735"/>
    <w:rsid w:val="007D276F"/>
    <w:rsid w:val="007D53EC"/>
    <w:rsid w:val="007D5B71"/>
    <w:rsid w:val="007D78FA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300B6"/>
    <w:rsid w:val="00837C3F"/>
    <w:rsid w:val="00841904"/>
    <w:rsid w:val="00841A07"/>
    <w:rsid w:val="00851DBF"/>
    <w:rsid w:val="008574E4"/>
    <w:rsid w:val="00861322"/>
    <w:rsid w:val="00861AFC"/>
    <w:rsid w:val="0086483F"/>
    <w:rsid w:val="00865340"/>
    <w:rsid w:val="00866A85"/>
    <w:rsid w:val="0087142B"/>
    <w:rsid w:val="00881724"/>
    <w:rsid w:val="00891B38"/>
    <w:rsid w:val="0089380C"/>
    <w:rsid w:val="00894E82"/>
    <w:rsid w:val="008B17C6"/>
    <w:rsid w:val="008C1096"/>
    <w:rsid w:val="008C3164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236B"/>
    <w:rsid w:val="008F27D7"/>
    <w:rsid w:val="008F484A"/>
    <w:rsid w:val="008F5707"/>
    <w:rsid w:val="008F6616"/>
    <w:rsid w:val="00901A67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4945"/>
    <w:rsid w:val="00996244"/>
    <w:rsid w:val="009A5E35"/>
    <w:rsid w:val="009B06DB"/>
    <w:rsid w:val="009B63E6"/>
    <w:rsid w:val="009C3537"/>
    <w:rsid w:val="009C4F0C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7B28"/>
    <w:rsid w:val="00A01D95"/>
    <w:rsid w:val="00A1119E"/>
    <w:rsid w:val="00A133D1"/>
    <w:rsid w:val="00A16767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70EEA"/>
    <w:rsid w:val="00A73245"/>
    <w:rsid w:val="00A7781B"/>
    <w:rsid w:val="00A82425"/>
    <w:rsid w:val="00A82A8E"/>
    <w:rsid w:val="00A85C36"/>
    <w:rsid w:val="00A870F9"/>
    <w:rsid w:val="00A93627"/>
    <w:rsid w:val="00AA0C87"/>
    <w:rsid w:val="00AA3DAB"/>
    <w:rsid w:val="00AA702C"/>
    <w:rsid w:val="00AB1B77"/>
    <w:rsid w:val="00AB2825"/>
    <w:rsid w:val="00AB28EF"/>
    <w:rsid w:val="00AB790E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248"/>
    <w:rsid w:val="00B42963"/>
    <w:rsid w:val="00B42BAB"/>
    <w:rsid w:val="00B4346F"/>
    <w:rsid w:val="00B43F0D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76C3"/>
    <w:rsid w:val="00B616CB"/>
    <w:rsid w:val="00B64C02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7C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7B31"/>
    <w:rsid w:val="00BC6CC2"/>
    <w:rsid w:val="00BD1822"/>
    <w:rsid w:val="00BD4691"/>
    <w:rsid w:val="00BD624B"/>
    <w:rsid w:val="00C01612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D4C3B"/>
    <w:rsid w:val="00CE0C4C"/>
    <w:rsid w:val="00CE135A"/>
    <w:rsid w:val="00CE6522"/>
    <w:rsid w:val="00CF26E9"/>
    <w:rsid w:val="00CF5349"/>
    <w:rsid w:val="00D0185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1311"/>
    <w:rsid w:val="00D925D7"/>
    <w:rsid w:val="00D94E16"/>
    <w:rsid w:val="00D94EB6"/>
    <w:rsid w:val="00D9741B"/>
    <w:rsid w:val="00DA70F3"/>
    <w:rsid w:val="00DB0915"/>
    <w:rsid w:val="00DB4E13"/>
    <w:rsid w:val="00DB6E74"/>
    <w:rsid w:val="00DC4EA1"/>
    <w:rsid w:val="00DC6C06"/>
    <w:rsid w:val="00DC7B44"/>
    <w:rsid w:val="00DD2155"/>
    <w:rsid w:val="00DD288B"/>
    <w:rsid w:val="00DF0C00"/>
    <w:rsid w:val="00DF7432"/>
    <w:rsid w:val="00E005D5"/>
    <w:rsid w:val="00E0197C"/>
    <w:rsid w:val="00E021B8"/>
    <w:rsid w:val="00E03F69"/>
    <w:rsid w:val="00E05E3C"/>
    <w:rsid w:val="00E119BC"/>
    <w:rsid w:val="00E155A5"/>
    <w:rsid w:val="00E1615C"/>
    <w:rsid w:val="00E1736C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7676C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02A8"/>
    <w:rsid w:val="00EF26C7"/>
    <w:rsid w:val="00EF3624"/>
    <w:rsid w:val="00EF3F92"/>
    <w:rsid w:val="00EF581A"/>
    <w:rsid w:val="00F07940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871CC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B0C"/>
    <w:rsid w:val="00FB4CF6"/>
    <w:rsid w:val="00FB5B7E"/>
    <w:rsid w:val="00FC5725"/>
    <w:rsid w:val="00FC5A44"/>
    <w:rsid w:val="00FC5E74"/>
    <w:rsid w:val="00FC7B57"/>
    <w:rsid w:val="00FD4CAB"/>
    <w:rsid w:val="00FD5945"/>
    <w:rsid w:val="00FD67F5"/>
    <w:rsid w:val="00FD6A82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7D4F4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9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8419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D4AA-11F4-49CB-B619-F02F2231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113</cp:revision>
  <cp:lastPrinted>2022-10-18T11:18:00Z</cp:lastPrinted>
  <dcterms:created xsi:type="dcterms:W3CDTF">2020-11-25T09:56:00Z</dcterms:created>
  <dcterms:modified xsi:type="dcterms:W3CDTF">2022-10-18T11:22:00Z</dcterms:modified>
</cp:coreProperties>
</file>