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6D5DF2">
        <w:rPr>
          <w:bCs/>
          <w:szCs w:val="24"/>
          <w:lang w:eastAsia="sk-SK"/>
        </w:rPr>
        <w:t>1</w:t>
      </w:r>
      <w:r w:rsidR="00440D3E">
        <w:rPr>
          <w:bCs/>
          <w:szCs w:val="24"/>
          <w:lang w:eastAsia="sk-SK"/>
        </w:rPr>
        <w:t>327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Default="002401E2" w:rsidP="007021AD">
      <w:pPr>
        <w:spacing w:line="360" w:lineRule="auto"/>
        <w:jc w:val="center"/>
        <w:rPr>
          <w:b/>
          <w:spacing w:val="60"/>
        </w:rPr>
      </w:pPr>
    </w:p>
    <w:p w:rsidR="00620A04" w:rsidRPr="00D94EB6" w:rsidRDefault="00620A04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10</w:t>
      </w:r>
      <w:r w:rsidR="00440D3E">
        <w:rPr>
          <w:b/>
          <w:spacing w:val="60"/>
          <w:sz w:val="32"/>
          <w:szCs w:val="32"/>
        </w:rPr>
        <w:t>5</w:t>
      </w:r>
      <w:r>
        <w:rPr>
          <w:b/>
          <w:spacing w:val="60"/>
          <w:sz w:val="32"/>
          <w:szCs w:val="32"/>
        </w:rPr>
        <w:t>2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4825A2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F95609" w:rsidRPr="00BD1822" w:rsidRDefault="00F95609" w:rsidP="00F95609">
      <w:pPr>
        <w:rPr>
          <w:b/>
        </w:rPr>
      </w:pPr>
    </w:p>
    <w:p w:rsidR="00BD1822" w:rsidRPr="00BD1822" w:rsidRDefault="00191EE8" w:rsidP="00440D3E">
      <w:pPr>
        <w:spacing w:line="360" w:lineRule="auto"/>
        <w:jc w:val="both"/>
        <w:rPr>
          <w:b/>
        </w:rPr>
      </w:pPr>
      <w:r w:rsidRPr="00440D3E">
        <w:rPr>
          <w:b/>
        </w:rPr>
        <w:t>o</w:t>
      </w:r>
      <w:r w:rsidR="003520B3" w:rsidRPr="00440D3E">
        <w:rPr>
          <w:b/>
        </w:rPr>
        <w:t> </w:t>
      </w:r>
      <w:r w:rsidRPr="00440D3E">
        <w:rPr>
          <w:b/>
        </w:rPr>
        <w:t>prerokovaní</w:t>
      </w:r>
      <w:r w:rsidR="00440D3E" w:rsidRPr="00440D3E">
        <w:rPr>
          <w:b/>
          <w:lang w:val="en-US"/>
        </w:rPr>
        <w:t xml:space="preserve"> n</w:t>
      </w:r>
      <w:proofErr w:type="spellStart"/>
      <w:r w:rsidR="00440D3E" w:rsidRPr="00440D3E">
        <w:rPr>
          <w:b/>
        </w:rPr>
        <w:t>ávrhu</w:t>
      </w:r>
      <w:proofErr w:type="spellEnd"/>
      <w:r w:rsidR="00440D3E" w:rsidRPr="00440D3E">
        <w:rPr>
          <w:b/>
        </w:rPr>
        <w:t xml:space="preserve"> poslankyne Národnej rady Slovenskej republiky Kataríny HATRÁKOVEJ na  vydanie zákona, ktorým sa mení a dopĺňa zákon č. 161/2015 Z. z. Civilný </w:t>
      </w:r>
      <w:proofErr w:type="spellStart"/>
      <w:r w:rsidR="00440D3E" w:rsidRPr="00440D3E">
        <w:rPr>
          <w:b/>
        </w:rPr>
        <w:t>mimosporový</w:t>
      </w:r>
      <w:proofErr w:type="spellEnd"/>
      <w:r w:rsidR="00440D3E" w:rsidRPr="00440D3E">
        <w:rPr>
          <w:b/>
        </w:rPr>
        <w:t xml:space="preserve"> poriadok v znení neskorších predpisov </w:t>
      </w:r>
      <w:r w:rsidR="00440D3E">
        <w:rPr>
          <w:b/>
        </w:rPr>
        <w:t xml:space="preserve">(tlač 1052) v druhom čítaní 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40487E" w:rsidRPr="00582B35" w:rsidRDefault="0040487E" w:rsidP="00CC7A4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B576C3" w:rsidRPr="00965C83" w:rsidRDefault="0040487E" w:rsidP="00B37C6F">
      <w:pPr>
        <w:spacing w:line="360" w:lineRule="auto"/>
        <w:jc w:val="both"/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DD7188">
        <w:t>1562</w:t>
      </w:r>
      <w:r>
        <w:t xml:space="preserve"> </w:t>
      </w:r>
      <w:r w:rsidRPr="00191EE8">
        <w:t>z</w:t>
      </w:r>
      <w:r w:rsidR="00DD7188">
        <w:t> 29.</w:t>
      </w:r>
      <w:r w:rsidR="00BA605E">
        <w:t xml:space="preserve"> júna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proofErr w:type="spellStart"/>
      <w:r w:rsidR="00A63938">
        <w:rPr>
          <w:lang w:val="en-US"/>
        </w:rPr>
        <w:t>návrh</w:t>
      </w:r>
      <w:proofErr w:type="spellEnd"/>
      <w:r w:rsidR="00A63938">
        <w:t xml:space="preserve"> </w:t>
      </w:r>
      <w:r w:rsidR="00440D3E" w:rsidRPr="0013338B">
        <w:t xml:space="preserve">poslankyne Národnej rady Slovenskej republiky Kataríny HATRÁKOVEJ na  vydanie zákona, ktorým sa mení a dopĺňa zákon </w:t>
      </w:r>
      <w:r w:rsidR="00440D3E" w:rsidRPr="0013338B">
        <w:rPr>
          <w:b/>
        </w:rPr>
        <w:t xml:space="preserve">č. 161/2015 Z. z. Civilný </w:t>
      </w:r>
      <w:proofErr w:type="spellStart"/>
      <w:r w:rsidR="00440D3E" w:rsidRPr="0013338B">
        <w:rPr>
          <w:b/>
        </w:rPr>
        <w:t>mimosporový</w:t>
      </w:r>
      <w:proofErr w:type="spellEnd"/>
      <w:r w:rsidR="00440D3E" w:rsidRPr="0013338B">
        <w:rPr>
          <w:b/>
        </w:rPr>
        <w:t xml:space="preserve"> poriadok </w:t>
      </w:r>
      <w:r w:rsidR="00440D3E" w:rsidRPr="0013338B">
        <w:t xml:space="preserve">v znení neskorších predpisov </w:t>
      </w:r>
      <w:r w:rsidR="00440D3E">
        <w:t xml:space="preserve">(tlač 1052)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E573B9" w:rsidRPr="00191EE8" w:rsidRDefault="00E573B9" w:rsidP="00AC7E1D">
      <w:pPr>
        <w:pStyle w:val="TxBrp9"/>
        <w:spacing w:line="360" w:lineRule="auto"/>
        <w:rPr>
          <w:bCs/>
          <w:sz w:val="24"/>
        </w:rPr>
      </w:pPr>
    </w:p>
    <w:p w:rsidR="007021AD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I.</w:t>
      </w:r>
    </w:p>
    <w:p w:rsidR="00CC7A44" w:rsidRDefault="00CC7A44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FC5E74" w:rsidRDefault="00FC5E74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E573B9" w:rsidRDefault="00E573B9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lastRenderedPageBreak/>
        <w:t>II.</w:t>
      </w:r>
    </w:p>
    <w:p w:rsidR="00E526FB" w:rsidRDefault="00E526FB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E526FB" w:rsidRPr="005925BE" w:rsidRDefault="00E526FB" w:rsidP="00E526FB">
      <w:pPr>
        <w:spacing w:line="360" w:lineRule="auto"/>
        <w:ind w:firstLine="708"/>
        <w:jc w:val="both"/>
      </w:pPr>
      <w:r>
        <w:t>N</w:t>
      </w:r>
      <w:proofErr w:type="spellStart"/>
      <w:r>
        <w:rPr>
          <w:lang w:val="en-US"/>
        </w:rPr>
        <w:t>ávrh</w:t>
      </w:r>
      <w:proofErr w:type="spellEnd"/>
      <w:r w:rsidR="00CC7A44">
        <w:rPr>
          <w:lang w:val="en-US"/>
        </w:rPr>
        <w:t xml:space="preserve"> </w:t>
      </w:r>
      <w:r w:rsidRPr="0013338B">
        <w:t xml:space="preserve">poslankyne Národnej rady Slovenskej republiky Kataríny HATRÁKOVEJ na  vydanie zákona, ktorým sa mení a dopĺňa zákon </w:t>
      </w:r>
      <w:r w:rsidRPr="0013338B">
        <w:rPr>
          <w:b/>
        </w:rPr>
        <w:t xml:space="preserve">č. 161/2015 Z. z. Civilný </w:t>
      </w:r>
      <w:proofErr w:type="spellStart"/>
      <w:r w:rsidRPr="0013338B">
        <w:rPr>
          <w:b/>
        </w:rPr>
        <w:t>mimosporový</w:t>
      </w:r>
      <w:proofErr w:type="spellEnd"/>
      <w:r w:rsidRPr="0013338B">
        <w:rPr>
          <w:b/>
        </w:rPr>
        <w:t xml:space="preserve"> poriadok </w:t>
      </w:r>
      <w:r w:rsidRPr="0013338B">
        <w:t xml:space="preserve">v znení neskorších predpisov </w:t>
      </w:r>
      <w:r>
        <w:t xml:space="preserve">(tlač 1052) </w:t>
      </w:r>
      <w:r w:rsidRPr="00582B35">
        <w:rPr>
          <w:bCs/>
        </w:rPr>
        <w:t>Ú</w:t>
      </w:r>
      <w:r w:rsidRPr="00582B35">
        <w:t xml:space="preserve">stavnoprávny výbor Národnej rady Slovenskej republiky </w:t>
      </w:r>
      <w:r w:rsidRPr="00CF5349">
        <w:t xml:space="preserve">prerokoval </w:t>
      </w:r>
      <w:r>
        <w:t>na 131. schôdzi 9. septembra 2022</w:t>
      </w:r>
      <w:r w:rsidRPr="005925BE">
        <w:rPr>
          <w:b/>
        </w:rPr>
        <w:t xml:space="preserve">.  </w:t>
      </w:r>
    </w:p>
    <w:p w:rsidR="00F13AA1" w:rsidRDefault="00F13AA1" w:rsidP="00F13AA1">
      <w:pPr>
        <w:ind w:firstLine="708"/>
        <w:jc w:val="both"/>
      </w:pPr>
    </w:p>
    <w:p w:rsidR="00E526FB" w:rsidRPr="00E526FB" w:rsidRDefault="00E526FB" w:rsidP="00E526FB">
      <w:pPr>
        <w:spacing w:line="360" w:lineRule="auto"/>
        <w:ind w:firstLine="709"/>
        <w:jc w:val="both"/>
      </w:pPr>
      <w:r w:rsidRPr="00E526FB">
        <w:t xml:space="preserve">Ústavnoprávny výbor Národnej rady Slovenskej republiky </w:t>
      </w:r>
      <w:r w:rsidRPr="00E526FB">
        <w:rPr>
          <w:b/>
        </w:rPr>
        <w:t>neprijal uznesenie</w:t>
      </w:r>
      <w:r w:rsidRPr="00E526FB">
        <w:t xml:space="preserve">, keďže návrh uznesenia </w:t>
      </w:r>
      <w:r w:rsidRPr="00E526FB">
        <w:rPr>
          <w:b/>
        </w:rPr>
        <w:t xml:space="preserve">nezískal súhlas </w:t>
      </w:r>
      <w:r w:rsidR="00EF1E6C">
        <w:rPr>
          <w:b/>
        </w:rPr>
        <w:t>nadpolovičnej</w:t>
      </w:r>
      <w:r>
        <w:rPr>
          <w:b/>
        </w:rPr>
        <w:t xml:space="preserve"> väčšiny </w:t>
      </w:r>
      <w:r w:rsidR="00EF1E6C">
        <w:rPr>
          <w:b/>
        </w:rPr>
        <w:t xml:space="preserve">prítomných </w:t>
      </w:r>
      <w:r w:rsidRPr="00E526FB">
        <w:rPr>
          <w:b/>
        </w:rPr>
        <w:t>poslancov</w:t>
      </w:r>
      <w:r w:rsidRPr="00E526FB">
        <w:t xml:space="preserve"> podľa § 52 ods. 4 zákona Národnej rady Slovenskej republiky č.  350/1996 Z. z. o  rokovacom poriadku Národnej rady Slovenskej republiky v znení neskor</w:t>
      </w:r>
      <w:r>
        <w:t>ších predpisov a  čl.  84 ods. 2</w:t>
      </w:r>
      <w:r w:rsidRPr="00E526FB">
        <w:t xml:space="preserve"> Ústavy Slovenskej republiky.</w:t>
      </w:r>
    </w:p>
    <w:p w:rsidR="00FC5E74" w:rsidRPr="005925BE" w:rsidRDefault="00FC5E74" w:rsidP="004A036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</w:p>
    <w:p w:rsidR="00553252" w:rsidRDefault="00E526FB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CC7A44">
        <w:rPr>
          <w:bCs/>
          <w:szCs w:val="24"/>
        </w:rPr>
        <w:t>II</w:t>
      </w:r>
      <w:r w:rsidR="00AD4506" w:rsidRPr="00F13AA1">
        <w:rPr>
          <w:bCs/>
          <w:szCs w:val="24"/>
        </w:rPr>
        <w:t>.</w:t>
      </w:r>
    </w:p>
    <w:p w:rsidR="00FC5E74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4825A2" w:rsidRDefault="004825A2" w:rsidP="004825A2">
      <w:pPr>
        <w:spacing w:line="360" w:lineRule="auto"/>
        <w:ind w:firstLine="708"/>
        <w:jc w:val="both"/>
        <w:rPr>
          <w:bCs/>
        </w:rPr>
      </w:pPr>
      <w:r w:rsidRPr="00634567">
        <w:t>Návrh spoločnej správy, vrátane stanoviska gestorského výboru prerokoval Ú</w:t>
      </w:r>
      <w:r w:rsidRPr="00634567">
        <w:rPr>
          <w:bCs/>
        </w:rPr>
        <w:t xml:space="preserve">stavnoprávny výbor Národnej rady Slovenskej republiky na </w:t>
      </w:r>
      <w:r>
        <w:rPr>
          <w:bCs/>
        </w:rPr>
        <w:t>132.</w:t>
      </w:r>
      <w:r w:rsidRPr="00634567">
        <w:rPr>
          <w:bCs/>
        </w:rPr>
        <w:t xml:space="preserve"> schôdzi </w:t>
      </w:r>
      <w:r>
        <w:rPr>
          <w:bCs/>
        </w:rPr>
        <w:t>13. septembra  2022</w:t>
      </w:r>
      <w:r w:rsidRPr="00634567">
        <w:rPr>
          <w:bCs/>
        </w:rPr>
        <w:t xml:space="preserve">. </w:t>
      </w:r>
    </w:p>
    <w:p w:rsidR="00E573B9" w:rsidRDefault="00E573B9" w:rsidP="004825A2">
      <w:pPr>
        <w:spacing w:line="360" w:lineRule="auto"/>
        <w:ind w:firstLine="708"/>
        <w:jc w:val="both"/>
        <w:rPr>
          <w:bCs/>
        </w:rPr>
      </w:pPr>
    </w:p>
    <w:p w:rsidR="004825A2" w:rsidRDefault="004825A2" w:rsidP="004825A2">
      <w:pPr>
        <w:spacing w:line="360" w:lineRule="auto"/>
        <w:ind w:firstLine="708"/>
        <w:jc w:val="both"/>
        <w:rPr>
          <w:bCs/>
        </w:rPr>
      </w:pPr>
      <w:r>
        <w:rPr>
          <w:bCs/>
        </w:rPr>
        <w:t>S</w:t>
      </w:r>
      <w:r w:rsidRPr="00634567">
        <w:rPr>
          <w:bCs/>
        </w:rPr>
        <w:t>tanovisko gestorského výboru</w:t>
      </w:r>
      <w:r>
        <w:rPr>
          <w:bCs/>
        </w:rPr>
        <w:t>, ani návrh s</w:t>
      </w:r>
      <w:r w:rsidRPr="00071853">
        <w:rPr>
          <w:bCs/>
        </w:rPr>
        <w:t>práv</w:t>
      </w:r>
      <w:r>
        <w:rPr>
          <w:bCs/>
        </w:rPr>
        <w:t>y</w:t>
      </w:r>
      <w:r w:rsidRPr="00071853">
        <w:rPr>
          <w:bCs/>
        </w:rPr>
        <w:t xml:space="preserve"> Ústavnoprávneho výboru Národnej rady</w:t>
      </w:r>
      <w:r w:rsidRPr="00071853">
        <w:t xml:space="preserve"> </w:t>
      </w:r>
      <w:r w:rsidRPr="00071853">
        <w:rPr>
          <w:bCs/>
        </w:rPr>
        <w:t>Slovenskej republiky, neboli schválené, keďže návrh stanoviska gestorského výboru (</w:t>
      </w:r>
      <w:r w:rsidRPr="00071853">
        <w:t>odporúča Národnej rade Slovenskej republiky predmetný návrh zákona schváliť)</w:t>
      </w:r>
      <w:r w:rsidRPr="00071853">
        <w:rPr>
          <w:bCs/>
        </w:rPr>
        <w:t xml:space="preserve"> </w:t>
      </w:r>
      <w:r>
        <w:rPr>
          <w:bCs/>
        </w:rPr>
        <w:t>nezískal</w:t>
      </w:r>
      <w:r w:rsidRPr="00071853">
        <w:rPr>
          <w:bCs/>
        </w:rPr>
        <w:t xml:space="preserve"> súhlas potrebnej väčšiny</w:t>
      </w:r>
      <w:r>
        <w:rPr>
          <w:bCs/>
        </w:rPr>
        <w:t xml:space="preserve"> členov </w:t>
      </w:r>
      <w:r w:rsidRPr="00071853">
        <w:rPr>
          <w:bCs/>
        </w:rPr>
        <w:t>Ústavnoprávneho výboru Nár</w:t>
      </w:r>
      <w:r>
        <w:rPr>
          <w:bCs/>
        </w:rPr>
        <w:t>odnej rady Slovenskej republiky.</w:t>
      </w:r>
    </w:p>
    <w:p w:rsidR="004825A2" w:rsidRDefault="004825A2" w:rsidP="004825A2">
      <w:pPr>
        <w:spacing w:line="360" w:lineRule="auto"/>
        <w:ind w:firstLine="708"/>
        <w:jc w:val="both"/>
        <w:rPr>
          <w:bCs/>
        </w:rPr>
      </w:pPr>
    </w:p>
    <w:p w:rsidR="004825A2" w:rsidRPr="00071853" w:rsidRDefault="004825A2" w:rsidP="004825A2">
      <w:pPr>
        <w:spacing w:line="360" w:lineRule="auto"/>
        <w:ind w:firstLine="708"/>
        <w:jc w:val="both"/>
      </w:pPr>
      <w:r w:rsidRPr="00071853">
        <w:rPr>
          <w:bCs/>
        </w:rPr>
        <w:t xml:space="preserve">Predseda </w:t>
      </w:r>
      <w:r w:rsidRPr="00071853">
        <w:t xml:space="preserve">Ústavnoprávneho výboru Národnej rady Slovenskej republiky zároveň určil za spravodajcu poslanca </w:t>
      </w:r>
      <w:r w:rsidRPr="00071853">
        <w:rPr>
          <w:bCs/>
        </w:rPr>
        <w:t xml:space="preserve">Národnej rady Slovenskej republiky </w:t>
      </w:r>
      <w:r w:rsidR="00B642B7">
        <w:rPr>
          <w:b/>
          <w:bCs/>
        </w:rPr>
        <w:t xml:space="preserve">Dominika </w:t>
      </w:r>
      <w:proofErr w:type="spellStart"/>
      <w:r w:rsidR="00B642B7">
        <w:rPr>
          <w:b/>
          <w:bCs/>
        </w:rPr>
        <w:t>Drdula</w:t>
      </w:r>
      <w:proofErr w:type="spellEnd"/>
      <w:r w:rsidRPr="00071853">
        <w:t>, ktorý predkladá predmetnú informáciu</w:t>
      </w:r>
      <w:r>
        <w:t xml:space="preserve"> a </w:t>
      </w:r>
      <w:r w:rsidRPr="00071853">
        <w:t xml:space="preserve"> na schôdzi Národnej rady Slovenskej republiky</w:t>
      </w:r>
      <w:r>
        <w:t xml:space="preserve"> bude </w:t>
      </w:r>
      <w:r w:rsidRPr="00071853">
        <w:t>informova</w:t>
      </w:r>
      <w:r>
        <w:t>ť</w:t>
      </w:r>
      <w:r w:rsidRPr="00071853">
        <w:t xml:space="preserve"> o výsledku rokovania výbor</w:t>
      </w:r>
      <w:r w:rsidR="00B642B7">
        <w:t>u</w:t>
      </w:r>
      <w:r w:rsidRPr="00071853">
        <w:t xml:space="preserve"> </w:t>
      </w:r>
      <w:r>
        <w:t xml:space="preserve">a bude </w:t>
      </w:r>
      <w:r w:rsidRPr="00071853">
        <w:t xml:space="preserve">navrhovať ďalší postup. </w:t>
      </w:r>
    </w:p>
    <w:p w:rsidR="004825A2" w:rsidRDefault="004825A2" w:rsidP="004825A2">
      <w:pPr>
        <w:spacing w:line="360" w:lineRule="auto"/>
        <w:jc w:val="both"/>
        <w:rPr>
          <w:bCs/>
        </w:rPr>
      </w:pPr>
    </w:p>
    <w:p w:rsidR="008D2665" w:rsidRPr="00CC7A44" w:rsidRDefault="007021AD" w:rsidP="00CC7A44">
      <w:pPr>
        <w:pStyle w:val="TxBrp9"/>
        <w:spacing w:line="360" w:lineRule="auto"/>
        <w:rPr>
          <w:bCs/>
          <w:sz w:val="24"/>
        </w:rPr>
      </w:pPr>
      <w:r w:rsidRPr="00980854">
        <w:rPr>
          <w:bCs/>
          <w:sz w:val="24"/>
        </w:rPr>
        <w:tab/>
      </w:r>
      <w:bookmarkStart w:id="0" w:name="_GoBack"/>
      <w:bookmarkEnd w:id="0"/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Milan Vetrák</w:t>
      </w:r>
      <w:r>
        <w:t xml:space="preserve"> v. r. </w:t>
      </w: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D31CB3" w:rsidRDefault="00D31CB3" w:rsidP="00D31CB3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D31CB3" w:rsidRPr="003C54A8" w:rsidRDefault="00D31CB3" w:rsidP="00D31C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CC7A44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>
        <w:tab/>
      </w:r>
      <w:r>
        <w:tab/>
      </w: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</w:t>
      </w:r>
      <w:r w:rsidR="003B063A">
        <w:t>3. septembra</w:t>
      </w:r>
      <w:r w:rsidR="00DD288B">
        <w:t xml:space="preserve"> 2022</w:t>
      </w:r>
    </w:p>
    <w:sectPr w:rsidR="003C32C0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46" w:rsidRDefault="00B61946" w:rsidP="00615200">
      <w:r>
        <w:separator/>
      </w:r>
    </w:p>
  </w:endnote>
  <w:endnote w:type="continuationSeparator" w:id="0">
    <w:p w:rsidR="00B61946" w:rsidRDefault="00B61946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6A5C2A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46" w:rsidRDefault="00B61946" w:rsidP="00615200">
      <w:r>
        <w:separator/>
      </w:r>
    </w:p>
  </w:footnote>
  <w:footnote w:type="continuationSeparator" w:id="0">
    <w:p w:rsidR="00B61946" w:rsidRDefault="00B61946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F69C7"/>
    <w:multiLevelType w:val="hybridMultilevel"/>
    <w:tmpl w:val="0C601798"/>
    <w:lvl w:ilvl="0" w:tplc="94F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"/>
  </w:num>
  <w:num w:numId="26">
    <w:abstractNumId w:val="28"/>
  </w:num>
  <w:num w:numId="27">
    <w:abstractNumId w:val="23"/>
  </w:num>
  <w:num w:numId="28">
    <w:abstractNumId w:val="15"/>
  </w:num>
  <w:num w:numId="29">
    <w:abstractNumId w:val="20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1DDA"/>
    <w:rsid w:val="00173E97"/>
    <w:rsid w:val="00177EE3"/>
    <w:rsid w:val="001816A2"/>
    <w:rsid w:val="0018305E"/>
    <w:rsid w:val="00184C91"/>
    <w:rsid w:val="001912A1"/>
    <w:rsid w:val="00191EE8"/>
    <w:rsid w:val="00193CF2"/>
    <w:rsid w:val="00196A3C"/>
    <w:rsid w:val="001A1252"/>
    <w:rsid w:val="001A3105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2828"/>
    <w:rsid w:val="0028601C"/>
    <w:rsid w:val="00294381"/>
    <w:rsid w:val="0029555F"/>
    <w:rsid w:val="002A1877"/>
    <w:rsid w:val="002A2833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6B35"/>
    <w:rsid w:val="00363878"/>
    <w:rsid w:val="0036711F"/>
    <w:rsid w:val="00375046"/>
    <w:rsid w:val="00385B06"/>
    <w:rsid w:val="0039036B"/>
    <w:rsid w:val="00394CD6"/>
    <w:rsid w:val="00397736"/>
    <w:rsid w:val="00397FB5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678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40D3E"/>
    <w:rsid w:val="00450919"/>
    <w:rsid w:val="00451F58"/>
    <w:rsid w:val="00455399"/>
    <w:rsid w:val="00456E3D"/>
    <w:rsid w:val="004602B2"/>
    <w:rsid w:val="0047272C"/>
    <w:rsid w:val="00474844"/>
    <w:rsid w:val="00480BEC"/>
    <w:rsid w:val="004825A2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77DC"/>
    <w:rsid w:val="00540238"/>
    <w:rsid w:val="00543FCC"/>
    <w:rsid w:val="00545C94"/>
    <w:rsid w:val="00546B4C"/>
    <w:rsid w:val="005507CA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123F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5C2A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B84"/>
    <w:rsid w:val="00726B55"/>
    <w:rsid w:val="00727B49"/>
    <w:rsid w:val="00731CB3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71A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D772F"/>
    <w:rsid w:val="009E021F"/>
    <w:rsid w:val="009E09C8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61946"/>
    <w:rsid w:val="00B642B7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05E"/>
    <w:rsid w:val="00BA611A"/>
    <w:rsid w:val="00BB032D"/>
    <w:rsid w:val="00BB05E9"/>
    <w:rsid w:val="00BB2008"/>
    <w:rsid w:val="00BB7B31"/>
    <w:rsid w:val="00BB7ECB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70"/>
    <w:rsid w:val="00C85BEB"/>
    <w:rsid w:val="00C85D29"/>
    <w:rsid w:val="00C904C3"/>
    <w:rsid w:val="00C91860"/>
    <w:rsid w:val="00C969EA"/>
    <w:rsid w:val="00CA0425"/>
    <w:rsid w:val="00CA667B"/>
    <w:rsid w:val="00CB249F"/>
    <w:rsid w:val="00CC7A44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2155"/>
    <w:rsid w:val="00DD288B"/>
    <w:rsid w:val="00DD7188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23F8C"/>
    <w:rsid w:val="00E369AB"/>
    <w:rsid w:val="00E43110"/>
    <w:rsid w:val="00E437ED"/>
    <w:rsid w:val="00E456D1"/>
    <w:rsid w:val="00E47B04"/>
    <w:rsid w:val="00E526FB"/>
    <w:rsid w:val="00E56772"/>
    <w:rsid w:val="00E573B9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59F5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D4CD8"/>
    <w:rsid w:val="00EE0707"/>
    <w:rsid w:val="00EE0C8D"/>
    <w:rsid w:val="00EE6904"/>
    <w:rsid w:val="00EF1E6C"/>
    <w:rsid w:val="00EF26C7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3C33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40794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2FBF-674E-45A1-8303-171C6A93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78</cp:revision>
  <cp:lastPrinted>2022-09-13T10:34:00Z</cp:lastPrinted>
  <dcterms:created xsi:type="dcterms:W3CDTF">2020-11-25T09:56:00Z</dcterms:created>
  <dcterms:modified xsi:type="dcterms:W3CDTF">2022-09-13T10:34:00Z</dcterms:modified>
</cp:coreProperties>
</file>