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D5DF2">
        <w:rPr>
          <w:bCs/>
          <w:szCs w:val="24"/>
          <w:lang w:eastAsia="sk-SK"/>
        </w:rPr>
        <w:t>124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620A04" w:rsidRDefault="00620A04" w:rsidP="007021AD">
      <w:pPr>
        <w:spacing w:line="360" w:lineRule="auto"/>
        <w:jc w:val="center"/>
        <w:rPr>
          <w:b/>
          <w:spacing w:val="60"/>
        </w:rPr>
      </w:pPr>
    </w:p>
    <w:p w:rsidR="000D635A" w:rsidRPr="00D94EB6" w:rsidRDefault="000D635A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0A592C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</w:t>
      </w:r>
      <w:r w:rsidR="006D5DF2">
        <w:rPr>
          <w:b/>
          <w:spacing w:val="60"/>
          <w:sz w:val="32"/>
          <w:szCs w:val="32"/>
        </w:rPr>
        <w:t>69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6D5DF2" w:rsidRPr="006D5DF2" w:rsidRDefault="00BA2857" w:rsidP="00A63938">
      <w:pPr>
        <w:spacing w:line="360" w:lineRule="auto"/>
        <w:jc w:val="both"/>
        <w:rPr>
          <w:b/>
        </w:rPr>
      </w:pPr>
      <w:r w:rsidRPr="006D5DF2">
        <w:rPr>
          <w:rFonts w:cs="Arial"/>
          <w:b/>
          <w:noProof/>
        </w:rPr>
        <w:t xml:space="preserve">Ústavnoprávneho výboru Národnej rady Slovenskej republiky </w:t>
      </w:r>
      <w:r w:rsidR="00191EE8" w:rsidRPr="006D5DF2">
        <w:rPr>
          <w:b/>
        </w:rPr>
        <w:t>o</w:t>
      </w:r>
      <w:r w:rsidR="003520B3" w:rsidRPr="006D5DF2">
        <w:rPr>
          <w:b/>
        </w:rPr>
        <w:t> </w:t>
      </w:r>
      <w:r w:rsidR="00191EE8" w:rsidRPr="006D5DF2">
        <w:rPr>
          <w:b/>
        </w:rPr>
        <w:t>prerokovaní</w:t>
      </w:r>
      <w:r w:rsidR="003520B3" w:rsidRPr="006D5DF2">
        <w:rPr>
          <w:b/>
        </w:rPr>
        <w:t xml:space="preserve"> </w:t>
      </w:r>
      <w:proofErr w:type="spellStart"/>
      <w:r w:rsidR="00A63938" w:rsidRPr="006D5DF2">
        <w:rPr>
          <w:b/>
          <w:lang w:val="en-US"/>
        </w:rPr>
        <w:t>návrhu</w:t>
      </w:r>
      <w:proofErr w:type="spellEnd"/>
      <w:r w:rsidR="00A63938" w:rsidRPr="006D5DF2">
        <w:rPr>
          <w:b/>
        </w:rPr>
        <w:t xml:space="preserve"> </w:t>
      </w:r>
      <w:r w:rsidR="006D5DF2" w:rsidRPr="006D5DF2">
        <w:rPr>
          <w:b/>
        </w:rPr>
        <w:t>skupiny poslancov Národnej rady Slovenskej republiky na vydanie zákona, ktorým sa mení a dopĺňa zákon č. 300/2005 Z. z. Trestný zákon v znení neskorších predpisov (tlač 869)</w:t>
      </w:r>
      <w:r w:rsidR="006D5DF2">
        <w:rPr>
          <w:b/>
        </w:rPr>
        <w:t xml:space="preserve"> </w:t>
      </w:r>
      <w:r w:rsidR="006D5DF2" w:rsidRPr="006D5DF2">
        <w:rPr>
          <w:b/>
        </w:rPr>
        <w:t xml:space="preserve">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52257A" w:rsidRDefault="0052257A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6D5DF2" w:rsidRDefault="007021AD" w:rsidP="00A63938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A63938">
        <w:rPr>
          <w:lang w:val="en-US"/>
        </w:rPr>
        <w:t>návrhu</w:t>
      </w:r>
      <w:proofErr w:type="spellEnd"/>
      <w:r w:rsidR="00A63938">
        <w:t xml:space="preserve"> </w:t>
      </w:r>
      <w:r w:rsidR="006D5DF2" w:rsidRPr="005D6C52">
        <w:t xml:space="preserve">skupiny poslancov Národnej rady Slovenskej republiky na vydanie zákona, ktorým sa mení a dopĺňa </w:t>
      </w:r>
      <w:r w:rsidR="006D5DF2" w:rsidRPr="005D6C52">
        <w:rPr>
          <w:b/>
        </w:rPr>
        <w:t>zákon č. 300/2005 Z. z. Trestný zákon</w:t>
      </w:r>
      <w:r w:rsidR="006D5DF2" w:rsidRPr="005D6C52">
        <w:t xml:space="preserve"> v znení neskorších predpisov (tlač 869)</w:t>
      </w:r>
      <w:r w:rsidR="006D5DF2">
        <w:t>.</w:t>
      </w:r>
    </w:p>
    <w:p w:rsidR="006D5DF2" w:rsidRDefault="006D5DF2" w:rsidP="00A63938">
      <w:pPr>
        <w:spacing w:line="360" w:lineRule="auto"/>
        <w:jc w:val="both"/>
      </w:pPr>
    </w:p>
    <w:p w:rsidR="00304902" w:rsidRDefault="00304902" w:rsidP="00A63938">
      <w:pPr>
        <w:spacing w:line="360" w:lineRule="auto"/>
        <w:jc w:val="both"/>
      </w:pPr>
    </w:p>
    <w:p w:rsidR="0052257A" w:rsidRDefault="0052257A" w:rsidP="00A63938">
      <w:pPr>
        <w:spacing w:line="360" w:lineRule="auto"/>
        <w:jc w:val="both"/>
      </w:pPr>
    </w:p>
    <w:p w:rsidR="002401E2" w:rsidRDefault="002401E2" w:rsidP="00A63938">
      <w:pPr>
        <w:spacing w:line="360" w:lineRule="auto"/>
        <w:jc w:val="both"/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FC5E74" w:rsidRDefault="00FC5E74" w:rsidP="00B37C6F">
      <w:pPr>
        <w:spacing w:line="360" w:lineRule="auto"/>
        <w:jc w:val="both"/>
        <w:rPr>
          <w:lang w:val="en-US"/>
        </w:rPr>
      </w:pPr>
    </w:p>
    <w:p w:rsidR="00B576C3" w:rsidRPr="00965C83" w:rsidRDefault="0040487E" w:rsidP="00B37C6F">
      <w:pPr>
        <w:spacing w:line="360" w:lineRule="auto"/>
        <w:jc w:val="both"/>
      </w:pPr>
      <w:r>
        <w:rPr>
          <w:lang w:val="en-US"/>
        </w:rPr>
        <w:tab/>
      </w:r>
      <w:r w:rsidRPr="00191EE8">
        <w:t xml:space="preserve">Národná rada Slovenskej republiky uznesením č. </w:t>
      </w:r>
      <w:r w:rsidR="00DC4EA1">
        <w:t>1264</w:t>
      </w:r>
      <w:r>
        <w:t xml:space="preserve"> </w:t>
      </w:r>
      <w:r w:rsidRPr="00191EE8">
        <w:t>z</w:t>
      </w:r>
      <w:r w:rsidR="00B42963">
        <w:t> </w:t>
      </w:r>
      <w:r w:rsidR="006D5DF2">
        <w:t>15</w:t>
      </w:r>
      <w:r w:rsidR="00B42963">
        <w:t xml:space="preserve">. februára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proofErr w:type="spellStart"/>
      <w:r w:rsidR="00A63938">
        <w:rPr>
          <w:lang w:val="en-US"/>
        </w:rPr>
        <w:t>návrh</w:t>
      </w:r>
      <w:proofErr w:type="spellEnd"/>
      <w:r w:rsidR="00A63938">
        <w:t xml:space="preserve"> </w:t>
      </w:r>
      <w:r w:rsidR="006D5DF2" w:rsidRPr="005D6C52">
        <w:t>skupiny poslancov Národnej rady Slovenskej republiky na</w:t>
      </w:r>
      <w:r w:rsidR="006D5DF2">
        <w:t xml:space="preserve"> vydanie zákona, ktorým sa mení </w:t>
      </w:r>
      <w:r w:rsidR="006D5DF2" w:rsidRPr="005D6C52">
        <w:t xml:space="preserve">a </w:t>
      </w:r>
      <w:r w:rsidR="006D5DF2">
        <w:t> </w:t>
      </w:r>
      <w:r w:rsidR="006D5DF2" w:rsidRPr="005D6C52">
        <w:t xml:space="preserve">dopĺňa </w:t>
      </w:r>
      <w:r w:rsidR="006D5DF2" w:rsidRPr="005D6C52">
        <w:rPr>
          <w:b/>
        </w:rPr>
        <w:t>zákon č. 300/2005 Z. z. Trestný zákon</w:t>
      </w:r>
      <w:r w:rsidR="006D5DF2" w:rsidRPr="005D6C52">
        <w:t xml:space="preserve"> v znení neskorších predpisov (tlač 869)</w:t>
      </w:r>
      <w:r w:rsidR="006D5DF2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Default="00A4115B" w:rsidP="00AC7E1D">
      <w:pPr>
        <w:pStyle w:val="TxBrp9"/>
        <w:spacing w:line="360" w:lineRule="auto"/>
        <w:rPr>
          <w:bCs/>
          <w:sz w:val="24"/>
        </w:rPr>
      </w:pPr>
    </w:p>
    <w:p w:rsidR="00FC5E74" w:rsidRPr="00191EE8" w:rsidRDefault="00FC5E74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FC5E74" w:rsidRDefault="00FC5E74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FC5E74" w:rsidRDefault="00FC5E74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965C83" w:rsidP="006D5DF2">
      <w:pPr>
        <w:spacing w:line="360" w:lineRule="auto"/>
        <w:ind w:firstLine="708"/>
        <w:jc w:val="both"/>
      </w:pPr>
      <w:r>
        <w:t>N</w:t>
      </w:r>
      <w:proofErr w:type="spellStart"/>
      <w:r>
        <w:rPr>
          <w:lang w:val="en-US"/>
        </w:rPr>
        <w:t>ávrh</w:t>
      </w:r>
      <w:proofErr w:type="spellEnd"/>
      <w:r w:rsidR="006D5DF2" w:rsidRPr="005D6C52">
        <w:t xml:space="preserve"> skupiny poslancov Národnej rady Slovenskej republiky na vydanie zákona, ktorým sa mení a dopĺňa </w:t>
      </w:r>
      <w:r w:rsidR="006D5DF2" w:rsidRPr="005D6C52">
        <w:rPr>
          <w:b/>
        </w:rPr>
        <w:t>zákon č. 300/2005 Z. z. Trestný zákon</w:t>
      </w:r>
      <w:r w:rsidR="006D5DF2" w:rsidRPr="005D6C52">
        <w:t xml:space="preserve"> v znení neskorších predpisov</w:t>
      </w:r>
      <w:r w:rsidR="006D5DF2">
        <w:t xml:space="preserve"> </w:t>
      </w:r>
      <w:r w:rsidR="006D5DF2" w:rsidRPr="005D6C52">
        <w:t>(tlač 869</w:t>
      </w:r>
      <w:r>
        <w:t>)</w:t>
      </w:r>
      <w:r w:rsidR="000734AE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7C1BCC">
        <w:t xml:space="preserve"> </w:t>
      </w:r>
      <w:r w:rsidR="002401E2">
        <w:t>468</w:t>
      </w:r>
      <w:r w:rsidR="00F95609" w:rsidRPr="005925BE">
        <w:t xml:space="preserve"> z</w:t>
      </w:r>
      <w:r w:rsidR="00A46E7D">
        <w:t> </w:t>
      </w:r>
      <w:r w:rsidR="00592A28">
        <w:t>9</w:t>
      </w:r>
      <w:r w:rsidR="00A46E7D">
        <w:t xml:space="preserve">. marca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5925BE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C5E74" w:rsidRPr="00CF5349" w:rsidRDefault="00FC5E74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7C1BCC" w:rsidRDefault="00FC5E74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Pr="00F13AA1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pod bodom III tejto správy </w:t>
      </w:r>
      <w:r w:rsidR="00946250" w:rsidRPr="00F13AA1">
        <w:t>vyplýva</w:t>
      </w:r>
      <w:r w:rsidR="00266CA3" w:rsidRPr="00F13AA1">
        <w:t>jú</w:t>
      </w:r>
      <w:r w:rsidR="00E21D44" w:rsidRPr="00F13AA1">
        <w:t xml:space="preserve"> t</w:t>
      </w:r>
      <w:r w:rsidR="00266CA3" w:rsidRPr="00F13AA1">
        <w:t>iet</w:t>
      </w:r>
      <w:r w:rsidR="00E21D44" w:rsidRPr="00F13AA1">
        <w:t>o pozmeňujúc</w:t>
      </w:r>
      <w:r w:rsidR="00266CA3" w:rsidRPr="00F13AA1">
        <w:t>e</w:t>
      </w:r>
      <w:r w:rsidR="00E21D44" w:rsidRPr="00F13AA1">
        <w:t xml:space="preserve"> a doplňujúc</w:t>
      </w:r>
      <w:r w:rsidR="00266CA3" w:rsidRPr="00F13AA1">
        <w:t>e</w:t>
      </w:r>
      <w:r w:rsidR="00E21D44" w:rsidRPr="00F13AA1">
        <w:t xml:space="preserve"> návrh</w:t>
      </w:r>
      <w:r w:rsidR="00266CA3" w:rsidRPr="00F13AA1">
        <w:t>y</w:t>
      </w:r>
      <w:r w:rsidR="00E21D44" w:rsidRPr="00F13AA1">
        <w:t>:</w:t>
      </w:r>
    </w:p>
    <w:p w:rsidR="00FC5E74" w:rsidRPr="00FC5E74" w:rsidRDefault="00FC5E74" w:rsidP="00FC5E74">
      <w:pPr>
        <w:pStyle w:val="Bezriadkovania"/>
      </w:pPr>
    </w:p>
    <w:p w:rsidR="002401E2" w:rsidRPr="006804DB" w:rsidRDefault="002401E2" w:rsidP="002401E2">
      <w:pPr>
        <w:spacing w:before="120" w:line="360" w:lineRule="auto"/>
        <w:jc w:val="both"/>
      </w:pPr>
      <w:r>
        <w:t>1</w:t>
      </w:r>
      <w:r w:rsidRPr="006804DB">
        <w:t xml:space="preserve">. </w:t>
      </w:r>
      <w:r>
        <w:t>V čl. I 1. bod § 40a ods. 2  sa slová</w:t>
      </w:r>
      <w:r w:rsidRPr="006804DB">
        <w:t xml:space="preserve"> „</w:t>
      </w:r>
      <w:r>
        <w:t>rozhodnutia o upustení“ nahrádzajú slovami „rozhodnutia o podmienečnom upustení“</w:t>
      </w:r>
      <w:r w:rsidRPr="006804DB">
        <w:t>.</w:t>
      </w:r>
    </w:p>
    <w:p w:rsidR="002401E2" w:rsidRDefault="002401E2" w:rsidP="00FC5E74">
      <w:pPr>
        <w:pStyle w:val="Bezriadkovania"/>
      </w:pPr>
    </w:p>
    <w:p w:rsidR="002401E2" w:rsidRDefault="002401E2" w:rsidP="002401E2">
      <w:pPr>
        <w:ind w:left="2832"/>
        <w:contextualSpacing/>
        <w:jc w:val="both"/>
      </w:pPr>
      <w:r w:rsidRPr="006804DB">
        <w:lastRenderedPageBreak/>
        <w:t xml:space="preserve">Ide o legislatívno-technickú úpravu, </w:t>
      </w:r>
      <w:r>
        <w:t>ktorou sa precizuje navrhovaná terminológia, nakoľko upustenie od potrestania je samostatný inštitút odlišný od podmienečného upustenia od  potrestania</w:t>
      </w:r>
      <w:r w:rsidRPr="006804DB">
        <w:t>.</w:t>
      </w:r>
    </w:p>
    <w:p w:rsidR="002401E2" w:rsidRPr="004C4459" w:rsidRDefault="002401E2" w:rsidP="002401E2">
      <w:pPr>
        <w:pStyle w:val="Bezriadkovania"/>
        <w:rPr>
          <w:b/>
        </w:rPr>
      </w:pPr>
    </w:p>
    <w:p w:rsidR="002401E2" w:rsidRPr="004C4459" w:rsidRDefault="002401E2" w:rsidP="002401E2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2401E2" w:rsidRPr="004C4459" w:rsidRDefault="002401E2" w:rsidP="002401E2">
      <w:pPr>
        <w:pStyle w:val="Bezriadkovania"/>
        <w:ind w:left="2124" w:firstLine="708"/>
        <w:rPr>
          <w:b/>
        </w:rPr>
      </w:pPr>
    </w:p>
    <w:p w:rsidR="002401E2" w:rsidRDefault="002401E2" w:rsidP="002401E2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 xml:space="preserve">Gestorský </w:t>
      </w:r>
      <w:r>
        <w:rPr>
          <w:b/>
        </w:rPr>
        <w:t>výbor odporúča schváliť.</w:t>
      </w:r>
    </w:p>
    <w:p w:rsidR="00FC5E74" w:rsidRDefault="00FC5E74" w:rsidP="002401E2">
      <w:pPr>
        <w:pStyle w:val="Bezriadkovania"/>
        <w:rPr>
          <w:b/>
        </w:rPr>
      </w:pPr>
    </w:p>
    <w:p w:rsidR="00FC5E74" w:rsidRPr="006804DB" w:rsidRDefault="00FC5E74" w:rsidP="002401E2">
      <w:pPr>
        <w:pStyle w:val="Bezriadkovania"/>
        <w:rPr>
          <w:b/>
        </w:rPr>
      </w:pPr>
    </w:p>
    <w:p w:rsidR="002401E2" w:rsidRPr="006804DB" w:rsidRDefault="002401E2" w:rsidP="002401E2">
      <w:pPr>
        <w:spacing w:before="120" w:line="360" w:lineRule="auto"/>
        <w:jc w:val="both"/>
      </w:pPr>
      <w:r>
        <w:t>2</w:t>
      </w:r>
      <w:r w:rsidRPr="006804DB">
        <w:t xml:space="preserve">. </w:t>
      </w:r>
      <w:r>
        <w:t>V čl. I 1. bod § 40a ods. 3  sa slová</w:t>
      </w:r>
      <w:r w:rsidRPr="006804DB">
        <w:t xml:space="preserve"> „</w:t>
      </w:r>
      <w:r>
        <w:t>vysloví súd“ nahrádzajú slovami „súd vysloví“</w:t>
      </w:r>
      <w:r w:rsidRPr="006804DB">
        <w:t>.</w:t>
      </w:r>
    </w:p>
    <w:p w:rsidR="002401E2" w:rsidRDefault="002401E2" w:rsidP="002401E2">
      <w:pPr>
        <w:ind w:left="4247"/>
        <w:contextualSpacing/>
        <w:jc w:val="both"/>
      </w:pPr>
    </w:p>
    <w:p w:rsidR="002401E2" w:rsidRPr="002401E2" w:rsidRDefault="002401E2" w:rsidP="002401E2">
      <w:pPr>
        <w:ind w:left="2832"/>
        <w:contextualSpacing/>
        <w:jc w:val="both"/>
        <w:rPr>
          <w:b/>
        </w:rPr>
      </w:pPr>
      <w:r w:rsidRPr="006804DB">
        <w:t xml:space="preserve">Ide o legislatívno-technickú úpravu, </w:t>
      </w:r>
      <w:r>
        <w:t>ktorou sa formulačne zjednocuje predkladaný návrh zákona so súčasným znením zákona</w:t>
      </w:r>
      <w:r w:rsidRPr="006804DB">
        <w:t>.</w:t>
      </w:r>
    </w:p>
    <w:p w:rsidR="002401E2" w:rsidRPr="004C4459" w:rsidRDefault="002401E2" w:rsidP="002401E2">
      <w:pPr>
        <w:pStyle w:val="Bezriadkovania"/>
        <w:rPr>
          <w:b/>
        </w:rPr>
      </w:pPr>
    </w:p>
    <w:p w:rsidR="002401E2" w:rsidRPr="004C4459" w:rsidRDefault="002401E2" w:rsidP="002401E2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2401E2" w:rsidRPr="004C4459" w:rsidRDefault="002401E2" w:rsidP="002401E2">
      <w:pPr>
        <w:pStyle w:val="Bezriadkovania"/>
        <w:ind w:left="2124" w:firstLine="708"/>
        <w:rPr>
          <w:b/>
        </w:rPr>
      </w:pPr>
    </w:p>
    <w:p w:rsidR="002401E2" w:rsidRPr="004C4459" w:rsidRDefault="002401E2" w:rsidP="002401E2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>Gestorský výbor odporúča schváliť.</w:t>
      </w:r>
    </w:p>
    <w:p w:rsidR="00FC5E74" w:rsidRPr="001936D6" w:rsidRDefault="00FC5E74" w:rsidP="002401E2">
      <w:pPr>
        <w:tabs>
          <w:tab w:val="left" w:pos="851"/>
          <w:tab w:val="left" w:pos="993"/>
        </w:tabs>
      </w:pPr>
    </w:p>
    <w:p w:rsidR="00FC5E74" w:rsidRPr="00B616CB" w:rsidRDefault="00FC5E74" w:rsidP="00CF5349">
      <w:pPr>
        <w:jc w:val="both"/>
      </w:pPr>
    </w:p>
    <w:p w:rsidR="005507CA" w:rsidRDefault="004A036C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spoločne </w:t>
      </w:r>
      <w:r w:rsidRPr="005925BE">
        <w:t>o</w:t>
      </w:r>
      <w:r w:rsidR="002401E2">
        <w:t> oboch</w:t>
      </w:r>
      <w:r w:rsidR="006F010E" w:rsidRPr="005925BE">
        <w:t xml:space="preserve"> </w:t>
      </w:r>
      <w:r w:rsidRPr="005925BE">
        <w:t xml:space="preserve">uvedených pozmeňujúcich a doplňujúcich návrhoch </w:t>
      </w:r>
      <w:r w:rsidRPr="005925BE">
        <w:rPr>
          <w:b/>
        </w:rPr>
        <w:t>(</w:t>
      </w:r>
      <w:r w:rsidRPr="005925BE">
        <w:rPr>
          <w:b/>
          <w:bCs/>
        </w:rPr>
        <w:t>body 1 a</w:t>
      </w:r>
      <w:r w:rsidR="00F13AA1" w:rsidRPr="005925BE">
        <w:rPr>
          <w:b/>
          <w:bCs/>
        </w:rPr>
        <w:t xml:space="preserve"> </w:t>
      </w:r>
      <w:r w:rsidR="002401E2">
        <w:rPr>
          <w:b/>
          <w:bCs/>
        </w:rPr>
        <w:t>2</w:t>
      </w:r>
      <w:r w:rsidR="00191EE8" w:rsidRPr="005925BE">
        <w:rPr>
          <w:b/>
          <w:bCs/>
        </w:rPr>
        <w:t>)</w:t>
      </w:r>
      <w:r w:rsidRPr="005925BE">
        <w:t xml:space="preserve"> s odporúčaním </w:t>
      </w:r>
      <w:r w:rsidRPr="005925BE">
        <w:rPr>
          <w:b/>
        </w:rPr>
        <w:t>schváliť.</w:t>
      </w:r>
    </w:p>
    <w:p w:rsidR="00FC5E74" w:rsidRPr="005925BE" w:rsidRDefault="00FC5E74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</w:p>
    <w:p w:rsidR="00553252" w:rsidRDefault="00AD4506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FC5E74" w:rsidRPr="00980854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001FE1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2401E2">
        <w:t xml:space="preserve">na </w:t>
      </w:r>
      <w:r w:rsidR="002401E2" w:rsidRPr="002401E2">
        <w:t>základe stanovísk poslancov gestorského výboru vyjadrených v</w:t>
      </w:r>
      <w:r w:rsidR="002401E2">
        <w:t> </w:t>
      </w:r>
      <w:r w:rsidR="002401E2" w:rsidRPr="002401E2">
        <w:t>rozprave</w:t>
      </w:r>
      <w:r w:rsidR="002401E2">
        <w:t xml:space="preserve"> </w:t>
      </w:r>
      <w:r w:rsidR="007021AD" w:rsidRPr="00980854">
        <w:rPr>
          <w:b/>
          <w:bCs/>
        </w:rPr>
        <w:t>odporúča Národnej rade Slovenskej republiky</w:t>
      </w:r>
      <w:r w:rsidR="007C1BCC">
        <w:rPr>
          <w:b/>
          <w:bCs/>
        </w:rPr>
        <w:t xml:space="preserve"> </w:t>
      </w:r>
      <w:proofErr w:type="spellStart"/>
      <w:r w:rsidR="00001FE1">
        <w:rPr>
          <w:lang w:val="en-US"/>
        </w:rPr>
        <w:t>návrh</w:t>
      </w:r>
      <w:proofErr w:type="spellEnd"/>
      <w:r w:rsidR="006D5DF2">
        <w:rPr>
          <w:lang w:val="en-US"/>
        </w:rPr>
        <w:t xml:space="preserve"> </w:t>
      </w:r>
      <w:r w:rsidR="006D5DF2" w:rsidRPr="005D6C52">
        <w:t xml:space="preserve">skupiny poslancov Národnej rady Slovenskej republiky na vydanie zákona, ktorým sa mení a dopĺňa </w:t>
      </w:r>
      <w:r w:rsidR="006D5DF2" w:rsidRPr="005D6C52">
        <w:rPr>
          <w:b/>
        </w:rPr>
        <w:t>zákon č. 300/2005 Z. z. Trestný zákon</w:t>
      </w:r>
      <w:r w:rsidR="006D5DF2" w:rsidRPr="005D6C52">
        <w:t xml:space="preserve"> v znení neskorších predpisov (tlač 869)</w:t>
      </w:r>
      <w:r w:rsidR="006D5DF2">
        <w:t xml:space="preserve"> </w:t>
      </w:r>
      <w:hyperlink r:id="rId8" w:history="1"/>
      <w:r w:rsidR="00B50E37" w:rsidRPr="007C1BCC">
        <w:rPr>
          <w:b/>
        </w:rPr>
        <w:t>schváliť</w:t>
      </w:r>
      <w:r w:rsidR="007C1BCC">
        <w:rPr>
          <w:b/>
        </w:rPr>
        <w:t xml:space="preserve"> </w:t>
      </w:r>
      <w:r w:rsidR="00B50E37" w:rsidRPr="00E7676C">
        <w:rPr>
          <w:bCs/>
        </w:rPr>
        <w:t>v </w:t>
      </w:r>
      <w:r w:rsidR="00B50E37" w:rsidRPr="007C1BCC">
        <w:rPr>
          <w:bCs/>
        </w:rPr>
        <w:t>znení pozmeňujúcich a doplňujúcich návrhov u</w:t>
      </w:r>
      <w:r w:rsidR="00B50E37" w:rsidRPr="005925BE">
        <w:rPr>
          <w:bCs/>
        </w:rPr>
        <w:t>vedených v tejto správe</w:t>
      </w:r>
      <w:r w:rsidR="00B45D1D" w:rsidRPr="005925BE">
        <w:rPr>
          <w:bCs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F53BD8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</w:p>
    <w:p w:rsidR="00FC5E74" w:rsidRDefault="00F53BD8" w:rsidP="00FC5E74">
      <w:pPr>
        <w:pStyle w:val="TxBrp9"/>
        <w:spacing w:line="360" w:lineRule="auto"/>
        <w:rPr>
          <w:sz w:val="24"/>
        </w:rPr>
      </w:pPr>
      <w:proofErr w:type="spellStart"/>
      <w:r>
        <w:rPr>
          <w:sz w:val="24"/>
        </w:rPr>
        <w:t>návrhu</w:t>
      </w:r>
      <w:proofErr w:type="spellEnd"/>
      <w:r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skupiny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poslancov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Národnej</w:t>
      </w:r>
      <w:proofErr w:type="spellEnd"/>
      <w:r w:rsidR="00E7676C" w:rsidRPr="005D6C52">
        <w:rPr>
          <w:sz w:val="24"/>
        </w:rPr>
        <w:t xml:space="preserve"> rady </w:t>
      </w:r>
      <w:proofErr w:type="spellStart"/>
      <w:r w:rsidR="00E7676C" w:rsidRPr="005D6C52">
        <w:rPr>
          <w:sz w:val="24"/>
        </w:rPr>
        <w:t>Slovenskej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republiky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na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vydanie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zákona</w:t>
      </w:r>
      <w:proofErr w:type="spellEnd"/>
      <w:r w:rsidR="00E7676C" w:rsidRPr="005D6C52">
        <w:rPr>
          <w:sz w:val="24"/>
        </w:rPr>
        <w:t xml:space="preserve">, </w:t>
      </w:r>
      <w:proofErr w:type="spellStart"/>
      <w:r w:rsidR="00E7676C" w:rsidRPr="005D6C52">
        <w:rPr>
          <w:sz w:val="24"/>
        </w:rPr>
        <w:t>ktorým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sa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mení</w:t>
      </w:r>
      <w:proofErr w:type="spellEnd"/>
      <w:r w:rsidR="00E7676C" w:rsidRPr="005D6C52">
        <w:rPr>
          <w:sz w:val="24"/>
        </w:rPr>
        <w:t xml:space="preserve"> a </w:t>
      </w:r>
      <w:proofErr w:type="spellStart"/>
      <w:r w:rsidR="00E7676C" w:rsidRPr="005D6C52">
        <w:rPr>
          <w:sz w:val="24"/>
        </w:rPr>
        <w:t>dopĺňa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b/>
          <w:sz w:val="24"/>
        </w:rPr>
        <w:t>zákon</w:t>
      </w:r>
      <w:proofErr w:type="spellEnd"/>
      <w:r w:rsidR="00E7676C" w:rsidRPr="005D6C52">
        <w:rPr>
          <w:b/>
          <w:sz w:val="24"/>
        </w:rPr>
        <w:t xml:space="preserve"> č. 300/2005 Z. z. </w:t>
      </w:r>
      <w:proofErr w:type="spellStart"/>
      <w:r w:rsidR="00E7676C" w:rsidRPr="005D6C52">
        <w:rPr>
          <w:b/>
          <w:sz w:val="24"/>
        </w:rPr>
        <w:t>Trestný</w:t>
      </w:r>
      <w:proofErr w:type="spellEnd"/>
      <w:r w:rsidR="00E7676C" w:rsidRPr="005D6C52">
        <w:rPr>
          <w:b/>
          <w:sz w:val="24"/>
        </w:rPr>
        <w:t xml:space="preserve"> </w:t>
      </w:r>
      <w:proofErr w:type="spellStart"/>
      <w:r w:rsidR="00E7676C" w:rsidRPr="005D6C52">
        <w:rPr>
          <w:b/>
          <w:sz w:val="24"/>
        </w:rPr>
        <w:t>zákon</w:t>
      </w:r>
      <w:proofErr w:type="spellEnd"/>
      <w:r w:rsidR="00E7676C" w:rsidRPr="005D6C52">
        <w:rPr>
          <w:sz w:val="24"/>
        </w:rPr>
        <w:t xml:space="preserve"> v </w:t>
      </w:r>
      <w:proofErr w:type="spellStart"/>
      <w:r w:rsidR="00E7676C" w:rsidRPr="005D6C52">
        <w:rPr>
          <w:sz w:val="24"/>
        </w:rPr>
        <w:t>znení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neskorších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predpisov</w:t>
      </w:r>
      <w:proofErr w:type="spellEnd"/>
      <w:r w:rsidR="00E7676C" w:rsidRPr="005D6C52">
        <w:rPr>
          <w:sz w:val="24"/>
        </w:rPr>
        <w:t xml:space="preserve"> v </w:t>
      </w:r>
      <w:proofErr w:type="spellStart"/>
      <w:r w:rsidR="00E7676C" w:rsidRPr="005D6C52">
        <w:rPr>
          <w:sz w:val="24"/>
        </w:rPr>
        <w:t>druhom</w:t>
      </w:r>
      <w:proofErr w:type="spellEnd"/>
      <w:r w:rsidR="00E7676C" w:rsidRPr="005D6C52">
        <w:rPr>
          <w:sz w:val="24"/>
        </w:rPr>
        <w:t xml:space="preserve"> </w:t>
      </w:r>
      <w:proofErr w:type="spellStart"/>
      <w:r w:rsidR="00E7676C" w:rsidRPr="005D6C52">
        <w:rPr>
          <w:sz w:val="24"/>
        </w:rPr>
        <w:t>čítaní</w:t>
      </w:r>
      <w:proofErr w:type="spellEnd"/>
      <w:r w:rsidR="00E7676C" w:rsidRPr="005D6C52">
        <w:rPr>
          <w:sz w:val="24"/>
        </w:rPr>
        <w:t xml:space="preserve"> (</w:t>
      </w:r>
      <w:proofErr w:type="spellStart"/>
      <w:r w:rsidR="00E7676C" w:rsidRPr="005D6C52">
        <w:rPr>
          <w:sz w:val="24"/>
        </w:rPr>
        <w:t>tlač</w:t>
      </w:r>
      <w:proofErr w:type="spellEnd"/>
      <w:r w:rsidR="00E7676C" w:rsidRPr="005D6C52">
        <w:rPr>
          <w:sz w:val="24"/>
        </w:rPr>
        <w:t xml:space="preserve"> 869a)</w:t>
      </w:r>
      <w:r w:rsidRPr="00976A7B">
        <w:rPr>
          <w:b/>
          <w:bCs/>
          <w:sz w:val="24"/>
        </w:rPr>
        <w:t xml:space="preserve"> </w:t>
      </w:r>
      <w:r w:rsidR="007021AD"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Národnej</w:t>
      </w:r>
      <w:proofErr w:type="spellEnd"/>
      <w:r w:rsidR="007021AD" w:rsidRPr="00E83743">
        <w:rPr>
          <w:bCs/>
          <w:sz w:val="24"/>
        </w:rPr>
        <w:t xml:space="preserve"> rady </w:t>
      </w:r>
      <w:proofErr w:type="spellStart"/>
      <w:r w:rsidR="007021AD"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="007021AD"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0D635A">
        <w:rPr>
          <w:bCs/>
          <w:sz w:val="24"/>
        </w:rPr>
        <w:t>480</w:t>
      </w:r>
      <w:r w:rsidR="0058181D">
        <w:rPr>
          <w:bCs/>
          <w:sz w:val="24"/>
        </w:rPr>
        <w:t xml:space="preserve"> z 15. </w:t>
      </w:r>
      <w:proofErr w:type="spellStart"/>
      <w:proofErr w:type="gramStart"/>
      <w:r w:rsidR="0058181D">
        <w:rPr>
          <w:bCs/>
          <w:sz w:val="24"/>
        </w:rPr>
        <w:t>marca</w:t>
      </w:r>
      <w:proofErr w:type="spellEnd"/>
      <w:proofErr w:type="gramEnd"/>
      <w:r w:rsidR="007C1BCC">
        <w:rPr>
          <w:bCs/>
          <w:sz w:val="24"/>
        </w:rPr>
        <w:t xml:space="preserve"> 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FC5E74" w:rsidRDefault="00FC5E74" w:rsidP="00553252">
      <w:pPr>
        <w:pStyle w:val="TxBrp9"/>
        <w:spacing w:line="240" w:lineRule="auto"/>
        <w:rPr>
          <w:sz w:val="24"/>
        </w:rPr>
      </w:pPr>
    </w:p>
    <w:p w:rsidR="00FC5E74" w:rsidRPr="00980854" w:rsidRDefault="00FC5E74" w:rsidP="00553252">
      <w:pPr>
        <w:pStyle w:val="TxBrp9"/>
        <w:spacing w:line="240" w:lineRule="auto"/>
        <w:rPr>
          <w:sz w:val="24"/>
        </w:rPr>
      </w:pPr>
    </w:p>
    <w:p w:rsidR="003D41CF" w:rsidRDefault="00AD4506" w:rsidP="00FC5E74">
      <w:pPr>
        <w:spacing w:line="360" w:lineRule="auto"/>
        <w:ind w:firstLine="708"/>
        <w:jc w:val="both"/>
        <w:rPr>
          <w:bCs/>
        </w:rPr>
      </w:pPr>
      <w:r w:rsidRPr="00980854">
        <w:lastRenderedPageBreak/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E3C87">
        <w:t>, poslanca</w:t>
      </w:r>
      <w:r w:rsidR="00FC5E74" w:rsidRPr="00FC5E74">
        <w:t xml:space="preserve"> Národnej rady Slovenskej republiky</w:t>
      </w:r>
      <w:r w:rsidR="004E3C87">
        <w:t xml:space="preserve"> </w:t>
      </w:r>
      <w:r w:rsidR="0093484C" w:rsidRPr="005507CA">
        <w:rPr>
          <w:b/>
        </w:rPr>
        <w:t xml:space="preserve">Dominika </w:t>
      </w:r>
      <w:proofErr w:type="spellStart"/>
      <w:r w:rsidR="0093484C" w:rsidRPr="005507CA">
        <w:rPr>
          <w:b/>
        </w:rPr>
        <w:t>Drdula</w:t>
      </w:r>
      <w:proofErr w:type="spellEnd"/>
      <w:r w:rsidR="005507CA" w:rsidRPr="005507CA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 </w:t>
      </w:r>
      <w:r w:rsidR="00593F4C">
        <w:rPr>
          <w:bCs/>
        </w:rPr>
        <w:t xml:space="preserve">návrhu zákona predkladal návrhy </w:t>
      </w:r>
      <w:r w:rsidR="00054F95" w:rsidRPr="00980854">
        <w:rPr>
          <w:bCs/>
        </w:rPr>
        <w:t xml:space="preserve">v </w:t>
      </w:r>
      <w:r w:rsidR="00593F4C">
        <w:rPr>
          <w:bCs/>
        </w:rPr>
        <w:t> </w:t>
      </w:r>
      <w:r w:rsidR="00054F95" w:rsidRPr="00980854">
        <w:rPr>
          <w:bCs/>
        </w:rPr>
        <w:t>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FC5E74" w:rsidRDefault="00FC5E74" w:rsidP="00FC5E74">
      <w:pPr>
        <w:spacing w:line="360" w:lineRule="auto"/>
        <w:ind w:firstLine="708"/>
        <w:jc w:val="both"/>
        <w:rPr>
          <w:bCs/>
        </w:rPr>
      </w:pPr>
    </w:p>
    <w:p w:rsidR="00FC5E74" w:rsidRDefault="00FC5E74" w:rsidP="00FC5E74">
      <w:pPr>
        <w:spacing w:line="360" w:lineRule="auto"/>
        <w:ind w:firstLine="708"/>
        <w:jc w:val="both"/>
        <w:rPr>
          <w:bCs/>
        </w:rPr>
      </w:pPr>
    </w:p>
    <w:p w:rsidR="00FC5E74" w:rsidRDefault="00FC5E74" w:rsidP="00FC5E74">
      <w:pPr>
        <w:spacing w:line="360" w:lineRule="auto"/>
        <w:ind w:firstLine="708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Alojz Baránik </w:t>
      </w:r>
      <w:bookmarkStart w:id="0" w:name="_GoBack"/>
      <w:r>
        <w:t xml:space="preserve">v. r. </w:t>
      </w:r>
    </w:p>
    <w:bookmarkEnd w:id="0"/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</w:t>
      </w:r>
      <w:r>
        <w:t>odp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15. marca 2022</w:t>
      </w:r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83" w:rsidRDefault="00333E83" w:rsidP="00615200">
      <w:r>
        <w:separator/>
      </w:r>
    </w:p>
  </w:endnote>
  <w:endnote w:type="continuationSeparator" w:id="0">
    <w:p w:rsidR="00333E83" w:rsidRDefault="00333E83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114828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83" w:rsidRDefault="00333E83" w:rsidP="00615200">
      <w:r>
        <w:separator/>
      </w:r>
    </w:p>
  </w:footnote>
  <w:footnote w:type="continuationSeparator" w:id="0">
    <w:p w:rsidR="00333E83" w:rsidRDefault="00333E83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6"/>
  </w:num>
  <w:num w:numId="27">
    <w:abstractNumId w:val="22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635A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4828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2090"/>
    <w:rsid w:val="003231E2"/>
    <w:rsid w:val="00323F30"/>
    <w:rsid w:val="003253C0"/>
    <w:rsid w:val="00333E83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6B35"/>
    <w:rsid w:val="00363878"/>
    <w:rsid w:val="0036711F"/>
    <w:rsid w:val="00375046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5E57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A19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75A6E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264C-07AA-4586-92A8-06D69F04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58</cp:revision>
  <cp:lastPrinted>2022-03-15T11:20:00Z</cp:lastPrinted>
  <dcterms:created xsi:type="dcterms:W3CDTF">2020-11-25T09:56:00Z</dcterms:created>
  <dcterms:modified xsi:type="dcterms:W3CDTF">2022-03-15T11:21:00Z</dcterms:modified>
</cp:coreProperties>
</file>