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7210BD">
        <w:rPr>
          <w:bCs/>
          <w:szCs w:val="24"/>
          <w:lang w:eastAsia="sk-SK"/>
        </w:rPr>
        <w:t>363</w:t>
      </w:r>
      <w:r w:rsidR="00A16CA2" w:rsidRPr="00582B35">
        <w:rPr>
          <w:bCs/>
          <w:szCs w:val="24"/>
          <w:lang w:eastAsia="sk-SK"/>
        </w:rPr>
        <w:t>/20</w:t>
      </w:r>
      <w:r w:rsidR="00D51B14">
        <w:rPr>
          <w:bCs/>
          <w:szCs w:val="24"/>
          <w:lang w:eastAsia="sk-SK"/>
        </w:rPr>
        <w:t>21</w:t>
      </w: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8150B8" w:rsidRDefault="008150B8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ED02C9" w:rsidRPr="00D94EB6" w:rsidRDefault="00ED02C9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D51B14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439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D51B14" w:rsidRDefault="00BA2857" w:rsidP="00D51B14">
      <w:pPr>
        <w:spacing w:line="360" w:lineRule="auto"/>
        <w:jc w:val="both"/>
        <w:rPr>
          <w:b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proofErr w:type="spellStart"/>
      <w:r w:rsidR="00D51B14" w:rsidRPr="00945A5F">
        <w:rPr>
          <w:b/>
          <w:lang w:val="en-US"/>
        </w:rPr>
        <w:t>vládneho</w:t>
      </w:r>
      <w:proofErr w:type="spellEnd"/>
      <w:r w:rsidR="00D51B14" w:rsidRPr="00D51B14">
        <w:rPr>
          <w:b/>
        </w:rPr>
        <w:t xml:space="preserve"> návrh</w:t>
      </w:r>
      <w:r w:rsidR="00D51B14">
        <w:rPr>
          <w:b/>
        </w:rPr>
        <w:t>u</w:t>
      </w:r>
      <w:r w:rsidR="00D51B14" w:rsidRPr="00D51B14">
        <w:rPr>
          <w:b/>
        </w:rPr>
        <w:t xml:space="preserve"> zákona, ktorým sa mení a dopĺňa zákon č. 307</w:t>
      </w:r>
      <w:r w:rsidR="007210BD">
        <w:rPr>
          <w:b/>
        </w:rPr>
        <w:t xml:space="preserve">/2016 Z. z. o </w:t>
      </w:r>
      <w:proofErr w:type="spellStart"/>
      <w:r w:rsidR="007210BD">
        <w:rPr>
          <w:b/>
        </w:rPr>
        <w:t>upomínacom</w:t>
      </w:r>
      <w:proofErr w:type="spellEnd"/>
      <w:r w:rsidR="007210BD">
        <w:rPr>
          <w:b/>
        </w:rPr>
        <w:t xml:space="preserve"> konaní </w:t>
      </w:r>
      <w:r w:rsidR="00D51B14" w:rsidRPr="00D51B14">
        <w:rPr>
          <w:b/>
        </w:rPr>
        <w:t xml:space="preserve">a </w:t>
      </w:r>
      <w:r w:rsidR="007210BD">
        <w:rPr>
          <w:b/>
        </w:rPr>
        <w:t> </w:t>
      </w:r>
      <w:r w:rsidR="00D51B14" w:rsidRPr="00D51B14">
        <w:rPr>
          <w:b/>
        </w:rPr>
        <w:t>o doplnení niektorých zákonov a ktorým sa menia a dopĺňajú niektoré zákony</w:t>
      </w:r>
      <w:r w:rsidR="00945A5F" w:rsidRPr="00945A5F">
        <w:rPr>
          <w:b/>
          <w:lang w:val="en-US"/>
        </w:rPr>
        <w:t xml:space="preserve"> (</w:t>
      </w:r>
      <w:proofErr w:type="spellStart"/>
      <w:r w:rsidR="00945A5F" w:rsidRPr="00945A5F">
        <w:rPr>
          <w:b/>
          <w:lang w:val="en-US"/>
        </w:rPr>
        <w:t>tlač</w:t>
      </w:r>
      <w:proofErr w:type="spellEnd"/>
      <w:r w:rsidR="00945A5F" w:rsidRPr="00945A5F">
        <w:rPr>
          <w:b/>
          <w:lang w:val="en-US"/>
        </w:rPr>
        <w:t xml:space="preserve"> </w:t>
      </w:r>
      <w:r w:rsidR="00D51B14">
        <w:rPr>
          <w:b/>
          <w:lang w:val="en-US"/>
        </w:rPr>
        <w:t>439</w:t>
      </w:r>
      <w:r w:rsidR="00945A5F" w:rsidRPr="00945A5F">
        <w:rPr>
          <w:b/>
          <w:lang w:val="en-US"/>
        </w:rPr>
        <w:t xml:space="preserve">) v 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D51B14" w:rsidRDefault="00D51B14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D51B14" w:rsidRDefault="007021AD" w:rsidP="00B37C6F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7210BD">
        <w:t>podáva Národnej rade Slovenskej republiky</w:t>
      </w:r>
      <w:r w:rsidR="00B37C6F">
        <w:t xml:space="preserve"> </w:t>
      </w:r>
      <w:r w:rsidR="007210BD" w:rsidRPr="00FB5B7E">
        <w:rPr>
          <w:bCs/>
        </w:rPr>
        <w:t>s</w:t>
      </w:r>
      <w:r w:rsidR="007210BD" w:rsidRPr="00FB5B7E">
        <w:t>právu</w:t>
      </w:r>
      <w:r w:rsidR="007210BD" w:rsidRPr="00D51B14">
        <w:t xml:space="preserve"> </w:t>
      </w:r>
      <w:r w:rsidR="00D51B14" w:rsidRPr="00D51B14">
        <w:t>o prerokovaní vládneho návrhu zákona</w:t>
      </w:r>
      <w:r w:rsidR="007210BD">
        <w:t xml:space="preserve">, ktorým sa mení a dopĺňa </w:t>
      </w:r>
      <w:r w:rsidR="007210BD" w:rsidRPr="007210BD">
        <w:rPr>
          <w:b/>
        </w:rPr>
        <w:t xml:space="preserve">zákon </w:t>
      </w:r>
      <w:r w:rsidR="00D51B14" w:rsidRPr="007210BD">
        <w:rPr>
          <w:b/>
        </w:rPr>
        <w:t xml:space="preserve">č. </w:t>
      </w:r>
      <w:r w:rsidR="007210BD" w:rsidRPr="007210BD">
        <w:rPr>
          <w:b/>
        </w:rPr>
        <w:t> </w:t>
      </w:r>
      <w:r w:rsidR="00D51B14" w:rsidRPr="007210BD">
        <w:rPr>
          <w:b/>
        </w:rPr>
        <w:t xml:space="preserve">307/2016 Z. z. o </w:t>
      </w:r>
      <w:proofErr w:type="spellStart"/>
      <w:r w:rsidR="00D51B14" w:rsidRPr="007210BD">
        <w:rPr>
          <w:b/>
        </w:rPr>
        <w:t>upomínacom</w:t>
      </w:r>
      <w:proofErr w:type="spellEnd"/>
      <w:r w:rsidR="00D51B14" w:rsidRPr="007210BD">
        <w:rPr>
          <w:b/>
        </w:rPr>
        <w:t xml:space="preserve"> konaní </w:t>
      </w:r>
      <w:r w:rsidR="00D51B14" w:rsidRPr="00D51B14">
        <w:t>a o doplnení niekt</w:t>
      </w:r>
      <w:r w:rsidR="007210BD">
        <w:t xml:space="preserve">orých zákonov a ktorým sa menia </w:t>
      </w:r>
      <w:r w:rsidR="00D51B14" w:rsidRPr="00D51B14">
        <w:t xml:space="preserve">a </w:t>
      </w:r>
      <w:r w:rsidR="007210BD">
        <w:t> </w:t>
      </w:r>
      <w:r w:rsidR="00D51B14" w:rsidRPr="00D51B14">
        <w:t>dopĺňajú niektoré zákony (tlač 439)</w:t>
      </w:r>
      <w:r w:rsidR="00D51B14">
        <w:t>.</w:t>
      </w:r>
    </w:p>
    <w:p w:rsidR="00D51B14" w:rsidRDefault="00D51B14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Pr="00D51B14" w:rsidRDefault="0040487E" w:rsidP="00B37C6F">
      <w:pPr>
        <w:spacing w:line="360" w:lineRule="auto"/>
        <w:jc w:val="both"/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7210BD">
        <w:t>617</w:t>
      </w:r>
      <w:r>
        <w:t xml:space="preserve"> </w:t>
      </w:r>
      <w:r w:rsidRPr="00191EE8">
        <w:t>z</w:t>
      </w:r>
      <w:r w:rsidR="007210BD">
        <w:t xml:space="preserve">o 16. marca 2021 </w:t>
      </w:r>
      <w:r w:rsidRPr="00191EE8">
        <w:t>pridelila</w:t>
      </w:r>
      <w:r>
        <w:t xml:space="preserve"> vládny </w:t>
      </w:r>
      <w:r w:rsidRPr="00191EE8">
        <w:t xml:space="preserve"> </w:t>
      </w:r>
      <w:r w:rsidRPr="00EF43A4">
        <w:t>návrh</w:t>
      </w:r>
      <w:r>
        <w:t xml:space="preserve"> zákona</w:t>
      </w:r>
      <w:r w:rsidR="00D51B14" w:rsidRPr="00D51B14">
        <w:t>, ktorým sa mení a dopĺňa zákon č. 307/2</w:t>
      </w:r>
      <w:r w:rsidR="007210BD">
        <w:t xml:space="preserve">016 Z. z. o </w:t>
      </w:r>
      <w:proofErr w:type="spellStart"/>
      <w:r w:rsidR="007210BD">
        <w:t>upomínacom</w:t>
      </w:r>
      <w:proofErr w:type="spellEnd"/>
      <w:r w:rsidR="007210BD">
        <w:t xml:space="preserve"> konaní </w:t>
      </w:r>
      <w:r w:rsidR="007210BD">
        <w:lastRenderedPageBreak/>
        <w:t>a  </w:t>
      </w:r>
      <w:r w:rsidR="00D51B14" w:rsidRPr="00D51B14">
        <w:t xml:space="preserve">o </w:t>
      </w:r>
      <w:r w:rsidR="007210BD">
        <w:t> </w:t>
      </w:r>
      <w:r w:rsidR="00D51B14" w:rsidRPr="00D51B14">
        <w:t>doplnení niektorých zákonov a ktorým sa menia a dopĺňajú niektoré zákony (tlač 439)</w:t>
      </w:r>
      <w:r w:rsidR="00D51B14">
        <w:t xml:space="preserve"> na</w:t>
      </w:r>
      <w:r w:rsidR="007021AD" w:rsidRPr="00450919">
        <w:t>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0D5380" w:rsidRDefault="00D51B14" w:rsidP="00D51B14">
      <w:pPr>
        <w:spacing w:line="360" w:lineRule="auto"/>
        <w:ind w:firstLine="708"/>
        <w:jc w:val="both"/>
        <w:rPr>
          <w:bCs/>
        </w:rPr>
      </w:pPr>
      <w:r>
        <w:rPr>
          <w:bCs/>
        </w:rPr>
        <w:t>V</w:t>
      </w:r>
      <w:r w:rsidRPr="00D51B14">
        <w:rPr>
          <w:bCs/>
        </w:rPr>
        <w:t xml:space="preserve">ládny  návrh zákona, ktorým sa mení a dopĺňa zákon č. 307/2016 Z. z. o </w:t>
      </w:r>
      <w:proofErr w:type="spellStart"/>
      <w:r w:rsidRPr="00D51B14">
        <w:rPr>
          <w:bCs/>
        </w:rPr>
        <w:t>upomínacom</w:t>
      </w:r>
      <w:proofErr w:type="spellEnd"/>
      <w:r w:rsidRPr="00D51B14">
        <w:rPr>
          <w:bCs/>
        </w:rPr>
        <w:t xml:space="preserve"> konaní a o doplnení niektorých zákonov a ktorým sa menia a dopĺňajú niektoré zákony (tlač 439)</w:t>
      </w:r>
      <w:r>
        <w:rPr>
          <w:bCs/>
        </w:rPr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0D5380">
        <w:t xml:space="preserve">uznesením </w:t>
      </w:r>
      <w:r w:rsidR="003E10C1" w:rsidRPr="000D5380">
        <w:t>č.</w:t>
      </w:r>
      <w:r w:rsidR="007C1BCC" w:rsidRPr="000D5380">
        <w:t xml:space="preserve"> </w:t>
      </w:r>
      <w:r w:rsidR="007210BD" w:rsidRPr="000D5380">
        <w:t>259</w:t>
      </w:r>
      <w:r w:rsidR="00F95609" w:rsidRPr="000D5380">
        <w:t xml:space="preserve"> z </w:t>
      </w:r>
      <w:r w:rsidRPr="000D5380">
        <w:t>2</w:t>
      </w:r>
      <w:r w:rsidR="00C503D6">
        <w:t>8</w:t>
      </w:r>
      <w:r w:rsidR="00A1119E" w:rsidRPr="000D5380">
        <w:t>.</w:t>
      </w:r>
      <w:r w:rsidR="007C1BCC" w:rsidRPr="000D5380">
        <w:t xml:space="preserve"> </w:t>
      </w:r>
      <w:r w:rsidRPr="000D5380">
        <w:t>apríla</w:t>
      </w:r>
      <w:r w:rsidR="007C1BCC" w:rsidRPr="000D5380">
        <w:t xml:space="preserve"> 202</w:t>
      </w:r>
      <w:r w:rsidRPr="000D5380">
        <w:t>1</w:t>
      </w:r>
      <w:r w:rsidR="007C1BCC" w:rsidRPr="000D5380">
        <w:t xml:space="preserve"> </w:t>
      </w:r>
      <w:r w:rsidR="002575F1" w:rsidRPr="000D5380">
        <w:rPr>
          <w:b/>
        </w:rPr>
        <w:t>schváli</w:t>
      </w:r>
      <w:r w:rsidR="00A32E5B" w:rsidRPr="000D5380">
        <w:rPr>
          <w:b/>
        </w:rPr>
        <w:t>ť</w:t>
      </w:r>
      <w:r w:rsidR="009D2283" w:rsidRPr="000D5380">
        <w:rPr>
          <w:b/>
        </w:rPr>
        <w:t xml:space="preserve">.  </w:t>
      </w:r>
    </w:p>
    <w:p w:rsidR="00DD2155" w:rsidRDefault="00DD2155" w:rsidP="00D51B1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340503" w:rsidRPr="00F13AA1" w:rsidRDefault="000D5380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D51B14" w:rsidRDefault="00AC7E1D" w:rsidP="00FB41BF">
      <w:pPr>
        <w:spacing w:line="360" w:lineRule="auto"/>
        <w:jc w:val="both"/>
        <w:rPr>
          <w:bCs/>
          <w:i/>
        </w:rPr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D51B14" w:rsidRPr="00D51B14">
        <w:t xml:space="preserve"> </w:t>
      </w:r>
      <w:r w:rsidR="00D51B14" w:rsidRPr="00D51B14">
        <w:rPr>
          <w:bCs/>
        </w:rPr>
        <w:t>vládn</w:t>
      </w:r>
      <w:r w:rsidR="00772017">
        <w:rPr>
          <w:bCs/>
        </w:rPr>
        <w:t xml:space="preserve">y  návrh zákona, ktorým sa mení </w:t>
      </w:r>
      <w:r w:rsidR="00D51B14" w:rsidRPr="00D51B14">
        <w:rPr>
          <w:bCs/>
        </w:rPr>
        <w:t xml:space="preserve">a </w:t>
      </w:r>
      <w:r w:rsidR="00772017">
        <w:rPr>
          <w:bCs/>
        </w:rPr>
        <w:t> </w:t>
      </w:r>
      <w:r w:rsidR="00D51B14" w:rsidRPr="00D51B14">
        <w:rPr>
          <w:bCs/>
        </w:rPr>
        <w:t xml:space="preserve">dopĺňa zákon č. 307/2016 Z. z. o </w:t>
      </w:r>
      <w:proofErr w:type="spellStart"/>
      <w:r w:rsidR="00D51B14" w:rsidRPr="00D51B14">
        <w:rPr>
          <w:bCs/>
        </w:rPr>
        <w:t>upomínacom</w:t>
      </w:r>
      <w:proofErr w:type="spellEnd"/>
      <w:r w:rsidR="00D51B14" w:rsidRPr="00D51B14">
        <w:rPr>
          <w:bCs/>
        </w:rPr>
        <w:t xml:space="preserve"> konaní a o doplnení niektorých zákonov</w:t>
      </w:r>
      <w:r w:rsidR="00772017">
        <w:rPr>
          <w:bCs/>
        </w:rPr>
        <w:t xml:space="preserve"> </w:t>
      </w:r>
      <w:r w:rsidR="00D51B14" w:rsidRPr="00D51B14">
        <w:rPr>
          <w:bCs/>
        </w:rPr>
        <w:t xml:space="preserve">a </w:t>
      </w:r>
      <w:r w:rsidR="00772017">
        <w:rPr>
          <w:bCs/>
        </w:rPr>
        <w:t> </w:t>
      </w:r>
      <w:r w:rsidR="00D51B14" w:rsidRPr="00D51B14">
        <w:rPr>
          <w:bCs/>
        </w:rPr>
        <w:t>ktorým sa menia a dopĺňajú niektoré zákony (tlač 439)</w:t>
      </w:r>
      <w:r w:rsidR="00D51B14">
        <w:rPr>
          <w:bCs/>
        </w:rPr>
        <w:t xml:space="preserve"> </w:t>
      </w:r>
      <w:hyperlink r:id="rId8" w:history="1"/>
      <w:r w:rsidR="00B50E37" w:rsidRPr="007C1BCC">
        <w:rPr>
          <w:b/>
        </w:rPr>
        <w:t>schváliť</w:t>
      </w:r>
      <w:r w:rsidR="00E66551">
        <w:rPr>
          <w:b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8D400B" w:rsidRPr="001F2946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Pr="007C1BCC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vládn</w:t>
      </w:r>
      <w:r w:rsidR="00D51B14">
        <w:rPr>
          <w:sz w:val="24"/>
        </w:rPr>
        <w:t>eho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návrh</w:t>
      </w:r>
      <w:r w:rsidR="00D51B14">
        <w:rPr>
          <w:sz w:val="24"/>
        </w:rPr>
        <w:t>u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zákona</w:t>
      </w:r>
      <w:proofErr w:type="spellEnd"/>
      <w:r w:rsidR="00D51B14" w:rsidRPr="00D51B14">
        <w:rPr>
          <w:sz w:val="24"/>
        </w:rPr>
        <w:t xml:space="preserve">, </w:t>
      </w:r>
      <w:proofErr w:type="spellStart"/>
      <w:r w:rsidR="00D51B14" w:rsidRPr="00D51B14">
        <w:rPr>
          <w:sz w:val="24"/>
        </w:rPr>
        <w:t>ktorým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sa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mení</w:t>
      </w:r>
      <w:proofErr w:type="spellEnd"/>
      <w:r w:rsidR="00D51B14" w:rsidRPr="00D51B14">
        <w:rPr>
          <w:sz w:val="24"/>
        </w:rPr>
        <w:t xml:space="preserve"> a </w:t>
      </w:r>
      <w:proofErr w:type="spellStart"/>
      <w:r w:rsidR="00D51B14" w:rsidRPr="00D51B14">
        <w:rPr>
          <w:sz w:val="24"/>
        </w:rPr>
        <w:t>dopĺňa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zákon</w:t>
      </w:r>
      <w:proofErr w:type="spellEnd"/>
      <w:r w:rsidR="00D51B14" w:rsidRPr="00D51B14">
        <w:rPr>
          <w:sz w:val="24"/>
        </w:rPr>
        <w:t xml:space="preserve"> č. 307/2016 Z. z. o </w:t>
      </w:r>
      <w:proofErr w:type="spellStart"/>
      <w:r w:rsidR="00D51B14" w:rsidRPr="00D51B14">
        <w:rPr>
          <w:sz w:val="24"/>
        </w:rPr>
        <w:t>upomínacom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konaní</w:t>
      </w:r>
      <w:proofErr w:type="spellEnd"/>
      <w:r w:rsidR="00D51B14" w:rsidRPr="00D51B14">
        <w:rPr>
          <w:sz w:val="24"/>
        </w:rPr>
        <w:t xml:space="preserve"> a o </w:t>
      </w:r>
      <w:proofErr w:type="spellStart"/>
      <w:r w:rsidR="00D51B14" w:rsidRPr="00D51B14">
        <w:rPr>
          <w:sz w:val="24"/>
        </w:rPr>
        <w:t>doplnení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niektorých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zákonov</w:t>
      </w:r>
      <w:proofErr w:type="spellEnd"/>
      <w:r w:rsidR="00D51B14" w:rsidRPr="00D51B14">
        <w:rPr>
          <w:sz w:val="24"/>
        </w:rPr>
        <w:t xml:space="preserve"> a </w:t>
      </w:r>
      <w:proofErr w:type="spellStart"/>
      <w:r w:rsidR="00D51B14" w:rsidRPr="00D51B14">
        <w:rPr>
          <w:sz w:val="24"/>
        </w:rPr>
        <w:t>ktorým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sa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menia</w:t>
      </w:r>
      <w:proofErr w:type="spellEnd"/>
      <w:r w:rsidR="00D51B14" w:rsidRPr="00D51B14">
        <w:rPr>
          <w:sz w:val="24"/>
        </w:rPr>
        <w:t xml:space="preserve"> a </w:t>
      </w:r>
      <w:proofErr w:type="spellStart"/>
      <w:r w:rsidR="00D51B14" w:rsidRPr="00D51B14">
        <w:rPr>
          <w:sz w:val="24"/>
        </w:rPr>
        <w:t>dopĺňajú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niektoré</w:t>
      </w:r>
      <w:proofErr w:type="spellEnd"/>
      <w:r w:rsidR="00D51B14" w:rsidRPr="00D51B14">
        <w:rPr>
          <w:sz w:val="24"/>
        </w:rPr>
        <w:t xml:space="preserve"> </w:t>
      </w:r>
      <w:proofErr w:type="spellStart"/>
      <w:r w:rsidR="00D51B14" w:rsidRPr="00D51B14">
        <w:rPr>
          <w:sz w:val="24"/>
        </w:rPr>
        <w:t>zákony</w:t>
      </w:r>
      <w:proofErr w:type="spellEnd"/>
      <w:r w:rsidR="00D51B14" w:rsidRPr="00D51B14">
        <w:rPr>
          <w:sz w:val="24"/>
        </w:rPr>
        <w:t xml:space="preserve"> (</w:t>
      </w:r>
      <w:proofErr w:type="spellStart"/>
      <w:r w:rsidR="00D51B14" w:rsidRPr="00D51B14">
        <w:rPr>
          <w:sz w:val="24"/>
        </w:rPr>
        <w:t>tlač</w:t>
      </w:r>
      <w:proofErr w:type="spellEnd"/>
      <w:r w:rsidR="00D51B14" w:rsidRPr="00D51B14">
        <w:rPr>
          <w:sz w:val="24"/>
        </w:rPr>
        <w:t xml:space="preserve"> 439</w:t>
      </w:r>
      <w:r w:rsidR="00D51B14">
        <w:rPr>
          <w:sz w:val="24"/>
        </w:rPr>
        <w:t>a</w:t>
      </w:r>
      <w:r w:rsidR="00D51B14" w:rsidRPr="00D51B14">
        <w:rPr>
          <w:sz w:val="24"/>
        </w:rPr>
        <w:t>)</w:t>
      </w:r>
      <w:r w:rsidR="00D51B14">
        <w:rPr>
          <w:sz w:val="24"/>
        </w:rPr>
        <w:t xml:space="preserve"> </w:t>
      </w:r>
      <w:r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Národnej</w:t>
      </w:r>
      <w:proofErr w:type="spellEnd"/>
      <w:r w:rsidRPr="00E83743">
        <w:rPr>
          <w:bCs/>
          <w:sz w:val="24"/>
        </w:rPr>
        <w:t xml:space="preserve"> rady </w:t>
      </w:r>
      <w:proofErr w:type="spellStart"/>
      <w:r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1F2946">
        <w:rPr>
          <w:bCs/>
          <w:sz w:val="24"/>
        </w:rPr>
        <w:t>republiky</w:t>
      </w:r>
      <w:proofErr w:type="spellEnd"/>
      <w:r w:rsidR="007C1BCC" w:rsidRPr="001F2946">
        <w:rPr>
          <w:bCs/>
          <w:sz w:val="24"/>
        </w:rPr>
        <w:t xml:space="preserve"> </w:t>
      </w:r>
      <w:r w:rsidR="00632734" w:rsidRPr="001F2946">
        <w:rPr>
          <w:bCs/>
          <w:sz w:val="24"/>
        </w:rPr>
        <w:t>č.</w:t>
      </w:r>
      <w:r w:rsidR="00D51B14" w:rsidRPr="001F2946">
        <w:rPr>
          <w:bCs/>
          <w:sz w:val="24"/>
        </w:rPr>
        <w:t xml:space="preserve"> </w:t>
      </w:r>
      <w:r w:rsidR="009B70D2">
        <w:rPr>
          <w:bCs/>
          <w:sz w:val="24"/>
        </w:rPr>
        <w:t>279</w:t>
      </w:r>
      <w:r w:rsidR="00927A9E" w:rsidRPr="001F2946">
        <w:rPr>
          <w:bCs/>
          <w:sz w:val="24"/>
        </w:rPr>
        <w:t xml:space="preserve"> </w:t>
      </w:r>
      <w:r w:rsidR="003C0232" w:rsidRPr="001F2946">
        <w:rPr>
          <w:bCs/>
          <w:sz w:val="24"/>
        </w:rPr>
        <w:t xml:space="preserve">z </w:t>
      </w:r>
      <w:r w:rsidR="00563118" w:rsidRPr="001F2946">
        <w:rPr>
          <w:bCs/>
          <w:sz w:val="24"/>
        </w:rPr>
        <w:t>30</w:t>
      </w:r>
      <w:r w:rsidR="003C0232" w:rsidRPr="001F2946">
        <w:rPr>
          <w:bCs/>
          <w:sz w:val="24"/>
        </w:rPr>
        <w:t xml:space="preserve">. </w:t>
      </w:r>
      <w:proofErr w:type="spellStart"/>
      <w:proofErr w:type="gramStart"/>
      <w:r w:rsidR="003C0232" w:rsidRPr="001F2946">
        <w:rPr>
          <w:bCs/>
          <w:sz w:val="24"/>
        </w:rPr>
        <w:t>apríla</w:t>
      </w:r>
      <w:proofErr w:type="spellEnd"/>
      <w:proofErr w:type="gramEnd"/>
      <w:r w:rsidR="003C0232" w:rsidRPr="001F2946">
        <w:rPr>
          <w:bCs/>
          <w:sz w:val="24"/>
        </w:rPr>
        <w:t xml:space="preserve"> 2021</w:t>
      </w:r>
      <w:r w:rsidR="00A6356E" w:rsidRPr="001F2946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90C43">
        <w:t xml:space="preserve"> </w:t>
      </w:r>
      <w:r w:rsidR="00D51B14">
        <w:rPr>
          <w:b/>
        </w:rPr>
        <w:t>Ondreja Dostála</w:t>
      </w:r>
      <w:r w:rsidR="001B6109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vládnom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 xml:space="preserve">ríslušných ustanovení zákona </w:t>
      </w:r>
      <w:r w:rsidR="00EB45A5" w:rsidRPr="00980854">
        <w:rPr>
          <w:bCs/>
        </w:rPr>
        <w:lastRenderedPageBreak/>
        <w:t>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</w:t>
      </w:r>
      <w:bookmarkStart w:id="0" w:name="_GoBack"/>
      <w:r>
        <w:t xml:space="preserve">v. r. </w:t>
      </w:r>
    </w:p>
    <w:bookmarkEnd w:id="0"/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0232" w:rsidRPr="000658BB" w:rsidRDefault="003C0232" w:rsidP="003C023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0658BB">
        <w:t xml:space="preserve">Bratislava </w:t>
      </w:r>
      <w:r w:rsidR="0015317C">
        <w:t>30</w:t>
      </w:r>
      <w:r w:rsidRPr="000658BB">
        <w:t xml:space="preserve">. apríla 2021 </w:t>
      </w:r>
    </w:p>
    <w:p w:rsidR="003C32C0" w:rsidRDefault="003C32C0" w:rsidP="007021AD">
      <w:pPr>
        <w:spacing w:before="120" w:line="360" w:lineRule="auto"/>
        <w:jc w:val="both"/>
        <w:rPr>
          <w:bCs/>
        </w:rPr>
      </w:pP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01" w:rsidRDefault="007F3A01" w:rsidP="00615200">
      <w:r>
        <w:separator/>
      </w:r>
    </w:p>
  </w:endnote>
  <w:endnote w:type="continuationSeparator" w:id="0">
    <w:p w:rsidR="007F3A01" w:rsidRDefault="007F3A01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510C35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01" w:rsidRDefault="007F3A01" w:rsidP="00615200">
      <w:r>
        <w:separator/>
      </w:r>
    </w:p>
  </w:footnote>
  <w:footnote w:type="continuationSeparator" w:id="0">
    <w:p w:rsidR="007F3A01" w:rsidRDefault="007F3A01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658BB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D5380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1A05"/>
    <w:rsid w:val="0013406D"/>
    <w:rsid w:val="00142331"/>
    <w:rsid w:val="001475DD"/>
    <w:rsid w:val="0015317C"/>
    <w:rsid w:val="001552A9"/>
    <w:rsid w:val="00155804"/>
    <w:rsid w:val="00157D3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7AC"/>
    <w:rsid w:val="001B1D40"/>
    <w:rsid w:val="001B4AF4"/>
    <w:rsid w:val="001B6109"/>
    <w:rsid w:val="001C59DC"/>
    <w:rsid w:val="001D1A97"/>
    <w:rsid w:val="001D4BA9"/>
    <w:rsid w:val="001E0AAC"/>
    <w:rsid w:val="001E1B68"/>
    <w:rsid w:val="001F2946"/>
    <w:rsid w:val="00201B0D"/>
    <w:rsid w:val="002040D1"/>
    <w:rsid w:val="0021320D"/>
    <w:rsid w:val="0021426B"/>
    <w:rsid w:val="00217AF4"/>
    <w:rsid w:val="0023394B"/>
    <w:rsid w:val="0023489F"/>
    <w:rsid w:val="00234ADF"/>
    <w:rsid w:val="00241370"/>
    <w:rsid w:val="002421E4"/>
    <w:rsid w:val="002433A1"/>
    <w:rsid w:val="002434EC"/>
    <w:rsid w:val="00243B53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974AE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B4594"/>
    <w:rsid w:val="003C0232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237C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501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0C35"/>
    <w:rsid w:val="00514F3B"/>
    <w:rsid w:val="00520699"/>
    <w:rsid w:val="00523419"/>
    <w:rsid w:val="00525414"/>
    <w:rsid w:val="0053505D"/>
    <w:rsid w:val="005377DC"/>
    <w:rsid w:val="00540238"/>
    <w:rsid w:val="00543FCC"/>
    <w:rsid w:val="00545C94"/>
    <w:rsid w:val="00546B4C"/>
    <w:rsid w:val="0055196A"/>
    <w:rsid w:val="00553252"/>
    <w:rsid w:val="00563118"/>
    <w:rsid w:val="0056448F"/>
    <w:rsid w:val="005649C8"/>
    <w:rsid w:val="005752AA"/>
    <w:rsid w:val="0057628B"/>
    <w:rsid w:val="00581C37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6403"/>
    <w:rsid w:val="005D677A"/>
    <w:rsid w:val="005F5C38"/>
    <w:rsid w:val="006000CE"/>
    <w:rsid w:val="00605862"/>
    <w:rsid w:val="00612800"/>
    <w:rsid w:val="006133BB"/>
    <w:rsid w:val="00615200"/>
    <w:rsid w:val="00630FF2"/>
    <w:rsid w:val="00632734"/>
    <w:rsid w:val="006362BA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16A4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10BD"/>
    <w:rsid w:val="00722698"/>
    <w:rsid w:val="00725B84"/>
    <w:rsid w:val="00726B55"/>
    <w:rsid w:val="00727B49"/>
    <w:rsid w:val="00737899"/>
    <w:rsid w:val="00743C87"/>
    <w:rsid w:val="00750729"/>
    <w:rsid w:val="007608F0"/>
    <w:rsid w:val="00772017"/>
    <w:rsid w:val="00774616"/>
    <w:rsid w:val="00780C09"/>
    <w:rsid w:val="00782D6D"/>
    <w:rsid w:val="0078494E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3A01"/>
    <w:rsid w:val="007F4AB9"/>
    <w:rsid w:val="007F6DA7"/>
    <w:rsid w:val="007F7C89"/>
    <w:rsid w:val="008021F5"/>
    <w:rsid w:val="00810904"/>
    <w:rsid w:val="00813BB7"/>
    <w:rsid w:val="00814ECF"/>
    <w:rsid w:val="008150B8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B70D2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52690"/>
    <w:rsid w:val="00A61955"/>
    <w:rsid w:val="00A6356E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0C61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23B1"/>
    <w:rsid w:val="00BB7B31"/>
    <w:rsid w:val="00BC6CC2"/>
    <w:rsid w:val="00BD4691"/>
    <w:rsid w:val="00BD624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03D6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1B14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551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D02C9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C236-8260-4D5B-A964-23BE0FB1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34</cp:revision>
  <cp:lastPrinted>2021-04-29T10:52:00Z</cp:lastPrinted>
  <dcterms:created xsi:type="dcterms:W3CDTF">2020-11-25T09:56:00Z</dcterms:created>
  <dcterms:modified xsi:type="dcterms:W3CDTF">2021-04-29T10:52:00Z</dcterms:modified>
</cp:coreProperties>
</file>